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0F7EB1A9" w14:textId="5E2F361D" w:rsidR="0030029D" w:rsidRPr="00344028" w:rsidRDefault="00AA45AB" w:rsidP="00E77A04">
      <w:pPr>
        <w:pStyle w:val="Heading1"/>
        <w:spacing w:before="0"/>
        <w:ind w:left="1134"/>
        <w:rPr>
          <w:sz w:val="56"/>
          <w:szCs w:val="56"/>
          <w:u w:val="single"/>
        </w:rPr>
      </w:pPr>
      <w:r>
        <w:rPr>
          <w:noProof/>
        </w:rPr>
        <mc:AlternateContent>
          <mc:Choice Requires="wpg">
            <w:drawing>
              <wp:anchor distT="0" distB="0" distL="114300" distR="114300" simplePos="0" relativeHeight="251660288" behindDoc="0" locked="0" layoutInCell="1" allowOverlap="1" wp14:anchorId="543BD265" wp14:editId="4CF2F894">
                <wp:simplePos x="0" y="0"/>
                <wp:positionH relativeFrom="column">
                  <wp:posOffset>2540</wp:posOffset>
                </wp:positionH>
                <wp:positionV relativeFrom="paragraph">
                  <wp:posOffset>78740</wp:posOffset>
                </wp:positionV>
                <wp:extent cx="647676" cy="542925"/>
                <wp:effectExtent l="0" t="19050" r="19685" b="9525"/>
                <wp:wrapNone/>
                <wp:docPr id="1" name="Graphic 1"/>
                <wp:cNvGraphicFramePr/>
                <a:graphic xmlns:a="http://schemas.openxmlformats.org/drawingml/2006/main">
                  <a:graphicData uri="http://schemas.microsoft.com/office/word/2010/wordprocessingGroup">
                    <wpg:wgp>
                      <wpg:cNvGrpSpPr/>
                      <wpg:grpSpPr>
                        <a:xfrm>
                          <a:off x="0" y="0"/>
                          <a:ext cx="647676" cy="542925"/>
                          <a:chOff x="0" y="0"/>
                          <a:chExt cx="601086" cy="504131"/>
                        </a:xfrm>
                        <a:solidFill>
                          <a:srgbClr val="FFFFFF"/>
                        </a:solidFill>
                      </wpg:grpSpPr>
                      <wps:wsp>
                        <wps:cNvPr id="633192238" name="Freeform: Shape 633192238"/>
                        <wps:cNvSpPr/>
                        <wps:spPr>
                          <a:xfrm>
                            <a:off x="167230" y="144503"/>
                            <a:ext cx="433856" cy="359628"/>
                          </a:xfrm>
                          <a:custGeom>
                            <a:avLst/>
                            <a:gdLst>
                              <a:gd name="connsiteX0" fmla="*/ 252514 w 433856"/>
                              <a:gd name="connsiteY0" fmla="*/ 359136 h 359628"/>
                              <a:gd name="connsiteX1" fmla="*/ 250990 w 433856"/>
                              <a:gd name="connsiteY1" fmla="*/ 358923 h 359628"/>
                              <a:gd name="connsiteX2" fmla="*/ 243716 w 433856"/>
                              <a:gd name="connsiteY2" fmla="*/ 358788 h 359628"/>
                              <a:gd name="connsiteX3" fmla="*/ 230064 w 433856"/>
                              <a:gd name="connsiteY3" fmla="*/ 357829 h 359628"/>
                              <a:gd name="connsiteX4" fmla="*/ 217299 w 433856"/>
                              <a:gd name="connsiteY4" fmla="*/ 356520 h 359628"/>
                              <a:gd name="connsiteX5" fmla="*/ 208017 w 433856"/>
                              <a:gd name="connsiteY5" fmla="*/ 355013 h 359628"/>
                              <a:gd name="connsiteX6" fmla="*/ 181272 w 433856"/>
                              <a:gd name="connsiteY6" fmla="*/ 348654 h 359628"/>
                              <a:gd name="connsiteX7" fmla="*/ 159629 w 433856"/>
                              <a:gd name="connsiteY7" fmla="*/ 341058 h 359628"/>
                              <a:gd name="connsiteX8" fmla="*/ 130365 w 433856"/>
                              <a:gd name="connsiteY8" fmla="*/ 327316 h 359628"/>
                              <a:gd name="connsiteX9" fmla="*/ 99361 w 433856"/>
                              <a:gd name="connsiteY9" fmla="*/ 306811 h 359628"/>
                              <a:gd name="connsiteX10" fmla="*/ 87122 w 433856"/>
                              <a:gd name="connsiteY10" fmla="*/ 297003 h 359628"/>
                              <a:gd name="connsiteX11" fmla="*/ 77645 w 433856"/>
                              <a:gd name="connsiteY11" fmla="*/ 288139 h 359628"/>
                              <a:gd name="connsiteX12" fmla="*/ 54025 w 433856"/>
                              <a:gd name="connsiteY12" fmla="*/ 262041 h 359628"/>
                              <a:gd name="connsiteX13" fmla="*/ 43839 w 433856"/>
                              <a:gd name="connsiteY13" fmla="*/ 247770 h 359628"/>
                              <a:gd name="connsiteX14" fmla="*/ 28080 w 433856"/>
                              <a:gd name="connsiteY14" fmla="*/ 221503 h 359628"/>
                              <a:gd name="connsiteX15" fmla="*/ 21680 w 433856"/>
                              <a:gd name="connsiteY15" fmla="*/ 207510 h 359628"/>
                              <a:gd name="connsiteX16" fmla="*/ 10383 w 433856"/>
                              <a:gd name="connsiteY16" fmla="*/ 176469 h 359628"/>
                              <a:gd name="connsiteX17" fmla="*/ 5727 w 433856"/>
                              <a:gd name="connsiteY17" fmla="*/ 157374 h 359628"/>
                              <a:gd name="connsiteX18" fmla="*/ 2206 w 433856"/>
                              <a:gd name="connsiteY18" fmla="*/ 133852 h 359628"/>
                              <a:gd name="connsiteX19" fmla="*/ 720 w 433856"/>
                              <a:gd name="connsiteY19" fmla="*/ 105099 h 359628"/>
                              <a:gd name="connsiteX20" fmla="*/ 1544 w 433856"/>
                              <a:gd name="connsiteY20" fmla="*/ 88296 h 359628"/>
                              <a:gd name="connsiteX21" fmla="*/ 2828 w 433856"/>
                              <a:gd name="connsiteY21" fmla="*/ 75676 h 359628"/>
                              <a:gd name="connsiteX22" fmla="*/ 5279 w 433856"/>
                              <a:gd name="connsiteY22" fmla="*/ 59332 h 359628"/>
                              <a:gd name="connsiteX23" fmla="*/ 15547 w 433856"/>
                              <a:gd name="connsiteY23" fmla="*/ 21861 h 359628"/>
                              <a:gd name="connsiteX24" fmla="*/ 24470 w 433856"/>
                              <a:gd name="connsiteY24" fmla="*/ 261 h 359628"/>
                              <a:gd name="connsiteX25" fmla="*/ 24868 w 433856"/>
                              <a:gd name="connsiteY25" fmla="*/ -492 h 359628"/>
                              <a:gd name="connsiteX26" fmla="*/ 30348 w 433856"/>
                              <a:gd name="connsiteY26" fmla="*/ 42 h 359628"/>
                              <a:gd name="connsiteX27" fmla="*/ 56094 w 433856"/>
                              <a:gd name="connsiteY27" fmla="*/ 7139 h 359628"/>
                              <a:gd name="connsiteX28" fmla="*/ 78700 w 433856"/>
                              <a:gd name="connsiteY28" fmla="*/ 19460 h 359628"/>
                              <a:gd name="connsiteX29" fmla="*/ 88926 w 433856"/>
                              <a:gd name="connsiteY29" fmla="*/ 28103 h 359628"/>
                              <a:gd name="connsiteX30" fmla="*/ 94274 w 433856"/>
                              <a:gd name="connsiteY30" fmla="*/ 33237 h 359628"/>
                              <a:gd name="connsiteX31" fmla="*/ 100246 w 433856"/>
                              <a:gd name="connsiteY31" fmla="*/ 40315 h 359628"/>
                              <a:gd name="connsiteX32" fmla="*/ 111288 w 433856"/>
                              <a:gd name="connsiteY32" fmla="*/ 57583 h 359628"/>
                              <a:gd name="connsiteX33" fmla="*/ 116328 w 433856"/>
                              <a:gd name="connsiteY33" fmla="*/ 69058 h 359628"/>
                              <a:gd name="connsiteX34" fmla="*/ 121553 w 433856"/>
                              <a:gd name="connsiteY34" fmla="*/ 87963 h 359628"/>
                              <a:gd name="connsiteX35" fmla="*/ 123442 w 433856"/>
                              <a:gd name="connsiteY35" fmla="*/ 110237 h 359628"/>
                              <a:gd name="connsiteX36" fmla="*/ 125622 w 433856"/>
                              <a:gd name="connsiteY36" fmla="*/ 130477 h 359628"/>
                              <a:gd name="connsiteX37" fmla="*/ 130541 w 433856"/>
                              <a:gd name="connsiteY37" fmla="*/ 149791 h 359628"/>
                              <a:gd name="connsiteX38" fmla="*/ 134812 w 433856"/>
                              <a:gd name="connsiteY38" fmla="*/ 160200 h 359628"/>
                              <a:gd name="connsiteX39" fmla="*/ 146557 w 433856"/>
                              <a:gd name="connsiteY39" fmla="*/ 181034 h 359628"/>
                              <a:gd name="connsiteX40" fmla="*/ 155948 w 433856"/>
                              <a:gd name="connsiteY40" fmla="*/ 192862 h 359628"/>
                              <a:gd name="connsiteX41" fmla="*/ 177412 w 433856"/>
                              <a:gd name="connsiteY41" fmla="*/ 212216 h 359628"/>
                              <a:gd name="connsiteX42" fmla="*/ 194244 w 433856"/>
                              <a:gd name="connsiteY42" fmla="*/ 222367 h 359628"/>
                              <a:gd name="connsiteX43" fmla="*/ 216289 w 433856"/>
                              <a:gd name="connsiteY43" fmla="*/ 231232 h 359628"/>
                              <a:gd name="connsiteX44" fmla="*/ 229500 w 433856"/>
                              <a:gd name="connsiteY44" fmla="*/ 234140 h 359628"/>
                              <a:gd name="connsiteX45" fmla="*/ 250320 w 433856"/>
                              <a:gd name="connsiteY45" fmla="*/ 236347 h 359628"/>
                              <a:gd name="connsiteX46" fmla="*/ 261718 w 433856"/>
                              <a:gd name="connsiteY46" fmla="*/ 236001 h 359628"/>
                              <a:gd name="connsiteX47" fmla="*/ 269097 w 433856"/>
                              <a:gd name="connsiteY47" fmla="*/ 235314 h 359628"/>
                              <a:gd name="connsiteX48" fmla="*/ 285889 w 433856"/>
                              <a:gd name="connsiteY48" fmla="*/ 232117 h 359628"/>
                              <a:gd name="connsiteX49" fmla="*/ 297916 w 433856"/>
                              <a:gd name="connsiteY49" fmla="*/ 228121 h 359628"/>
                              <a:gd name="connsiteX50" fmla="*/ 318188 w 433856"/>
                              <a:gd name="connsiteY50" fmla="*/ 218716 h 359628"/>
                              <a:gd name="connsiteX51" fmla="*/ 326057 w 433856"/>
                              <a:gd name="connsiteY51" fmla="*/ 213565 h 359628"/>
                              <a:gd name="connsiteX52" fmla="*/ 338743 w 433856"/>
                              <a:gd name="connsiteY52" fmla="*/ 203640 h 359628"/>
                              <a:gd name="connsiteX53" fmla="*/ 347650 w 433856"/>
                              <a:gd name="connsiteY53" fmla="*/ 194811 h 359628"/>
                              <a:gd name="connsiteX54" fmla="*/ 362069 w 433856"/>
                              <a:gd name="connsiteY54" fmla="*/ 176262 h 359628"/>
                              <a:gd name="connsiteX55" fmla="*/ 372297 w 433856"/>
                              <a:gd name="connsiteY55" fmla="*/ 156399 h 359628"/>
                              <a:gd name="connsiteX56" fmla="*/ 376087 w 433856"/>
                              <a:gd name="connsiteY56" fmla="*/ 146110 h 359628"/>
                              <a:gd name="connsiteX57" fmla="*/ 376621 w 433856"/>
                              <a:gd name="connsiteY57" fmla="*/ 144688 h 359628"/>
                              <a:gd name="connsiteX58" fmla="*/ 376928 w 433856"/>
                              <a:gd name="connsiteY58" fmla="*/ 144689 h 359628"/>
                              <a:gd name="connsiteX59" fmla="*/ 434576 w 433856"/>
                              <a:gd name="connsiteY59" fmla="*/ 358809 h 359628"/>
                              <a:gd name="connsiteX60" fmla="*/ 433392 w 433856"/>
                              <a:gd name="connsiteY60" fmla="*/ 358963 h 359628"/>
                              <a:gd name="connsiteX61" fmla="*/ 431965 w 433856"/>
                              <a:gd name="connsiteY61" fmla="*/ 358971 h 359628"/>
                              <a:gd name="connsiteX62" fmla="*/ 254914 w 433856"/>
                              <a:gd name="connsiteY62" fmla="*/ 358977 h 359628"/>
                              <a:gd name="connsiteX63" fmla="*/ 252800 w 433856"/>
                              <a:gd name="connsiteY63" fmla="*/ 359136 h 359628"/>
                              <a:gd name="connsiteX64" fmla="*/ 252514 w 433856"/>
                              <a:gd name="connsiteY64" fmla="*/ 359136 h 359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433856" h="359628">
                                <a:moveTo>
                                  <a:pt x="252514" y="359136"/>
                                </a:moveTo>
                                <a:cubicBezTo>
                                  <a:pt x="252006" y="359062"/>
                                  <a:pt x="251499" y="358935"/>
                                  <a:pt x="250990" y="358923"/>
                                </a:cubicBezTo>
                                <a:cubicBezTo>
                                  <a:pt x="248565" y="358866"/>
                                  <a:pt x="246135" y="358925"/>
                                  <a:pt x="243716" y="358788"/>
                                </a:cubicBezTo>
                                <a:cubicBezTo>
                                  <a:pt x="239162" y="358529"/>
                                  <a:pt x="234609" y="358216"/>
                                  <a:pt x="230064" y="357829"/>
                                </a:cubicBezTo>
                                <a:cubicBezTo>
                                  <a:pt x="225803" y="357466"/>
                                  <a:pt x="221543" y="357049"/>
                                  <a:pt x="217299" y="356520"/>
                                </a:cubicBezTo>
                                <a:cubicBezTo>
                                  <a:pt x="214191" y="356134"/>
                                  <a:pt x="211101" y="355574"/>
                                  <a:pt x="208017" y="355013"/>
                                </a:cubicBezTo>
                                <a:cubicBezTo>
                                  <a:pt x="198989" y="353373"/>
                                  <a:pt x="190095" y="351126"/>
                                  <a:pt x="181272" y="348654"/>
                                </a:cubicBezTo>
                                <a:cubicBezTo>
                                  <a:pt x="173909" y="346591"/>
                                  <a:pt x="166746" y="343865"/>
                                  <a:pt x="159629" y="341058"/>
                                </a:cubicBezTo>
                                <a:cubicBezTo>
                                  <a:pt x="149585" y="337096"/>
                                  <a:pt x="139837" y="332513"/>
                                  <a:pt x="130365" y="327316"/>
                                </a:cubicBezTo>
                                <a:cubicBezTo>
                                  <a:pt x="119459" y="321334"/>
                                  <a:pt x="109157" y="314457"/>
                                  <a:pt x="99361" y="306811"/>
                                </a:cubicBezTo>
                                <a:cubicBezTo>
                                  <a:pt x="95240" y="303594"/>
                                  <a:pt x="91094" y="300399"/>
                                  <a:pt x="87122" y="297003"/>
                                </a:cubicBezTo>
                                <a:cubicBezTo>
                                  <a:pt x="83838" y="294194"/>
                                  <a:pt x="80780" y="291121"/>
                                  <a:pt x="77645" y="288139"/>
                                </a:cubicBezTo>
                                <a:cubicBezTo>
                                  <a:pt x="69118" y="280033"/>
                                  <a:pt x="61361" y="271214"/>
                                  <a:pt x="54025" y="262041"/>
                                </a:cubicBezTo>
                                <a:cubicBezTo>
                                  <a:pt x="50381" y="257481"/>
                                  <a:pt x="47190" y="252559"/>
                                  <a:pt x="43839" y="247770"/>
                                </a:cubicBezTo>
                                <a:cubicBezTo>
                                  <a:pt x="37971" y="239384"/>
                                  <a:pt x="32782" y="230580"/>
                                  <a:pt x="28080" y="221503"/>
                                </a:cubicBezTo>
                                <a:cubicBezTo>
                                  <a:pt x="25722" y="216954"/>
                                  <a:pt x="23821" y="212170"/>
                                  <a:pt x="21680" y="207510"/>
                                </a:cubicBezTo>
                                <a:cubicBezTo>
                                  <a:pt x="17064" y="197471"/>
                                  <a:pt x="13566" y="187015"/>
                                  <a:pt x="10383" y="176469"/>
                                </a:cubicBezTo>
                                <a:cubicBezTo>
                                  <a:pt x="8493" y="170206"/>
                                  <a:pt x="7167" y="163766"/>
                                  <a:pt x="5727" y="157374"/>
                                </a:cubicBezTo>
                                <a:cubicBezTo>
                                  <a:pt x="3978" y="149625"/>
                                  <a:pt x="3055" y="141745"/>
                                  <a:pt x="2206" y="133852"/>
                                </a:cubicBezTo>
                                <a:cubicBezTo>
                                  <a:pt x="1179" y="124292"/>
                                  <a:pt x="705" y="114702"/>
                                  <a:pt x="720" y="105099"/>
                                </a:cubicBezTo>
                                <a:cubicBezTo>
                                  <a:pt x="730" y="99497"/>
                                  <a:pt x="1154" y="93890"/>
                                  <a:pt x="1544" y="88296"/>
                                </a:cubicBezTo>
                                <a:cubicBezTo>
                                  <a:pt x="1839" y="84080"/>
                                  <a:pt x="2278" y="79868"/>
                                  <a:pt x="2828" y="75676"/>
                                </a:cubicBezTo>
                                <a:cubicBezTo>
                                  <a:pt x="3544" y="70215"/>
                                  <a:pt x="4275" y="64746"/>
                                  <a:pt x="5279" y="59332"/>
                                </a:cubicBezTo>
                                <a:cubicBezTo>
                                  <a:pt x="7650" y="46561"/>
                                  <a:pt x="11060" y="34044"/>
                                  <a:pt x="15547" y="21861"/>
                                </a:cubicBezTo>
                                <a:cubicBezTo>
                                  <a:pt x="18238" y="14557"/>
                                  <a:pt x="21475" y="7454"/>
                                  <a:pt x="24470" y="261"/>
                                </a:cubicBezTo>
                                <a:cubicBezTo>
                                  <a:pt x="24559" y="46"/>
                                  <a:pt x="24687" y="-153"/>
                                  <a:pt x="24868" y="-492"/>
                                </a:cubicBezTo>
                                <a:cubicBezTo>
                                  <a:pt x="26683" y="-319"/>
                                  <a:pt x="28527" y="-219"/>
                                  <a:pt x="30348" y="42"/>
                                </a:cubicBezTo>
                                <a:cubicBezTo>
                                  <a:pt x="39229" y="1314"/>
                                  <a:pt x="47807" y="3665"/>
                                  <a:pt x="56094" y="7139"/>
                                </a:cubicBezTo>
                                <a:cubicBezTo>
                                  <a:pt x="64058" y="10477"/>
                                  <a:pt x="71645" y="14484"/>
                                  <a:pt x="78700" y="19460"/>
                                </a:cubicBezTo>
                                <a:cubicBezTo>
                                  <a:pt x="82354" y="22038"/>
                                  <a:pt x="85752" y="24941"/>
                                  <a:pt x="88926" y="28103"/>
                                </a:cubicBezTo>
                                <a:cubicBezTo>
                                  <a:pt x="90677" y="29847"/>
                                  <a:pt x="92604" y="31423"/>
                                  <a:pt x="94274" y="33237"/>
                                </a:cubicBezTo>
                                <a:cubicBezTo>
                                  <a:pt x="96363" y="35507"/>
                                  <a:pt x="98304" y="37916"/>
                                  <a:pt x="100246" y="40315"/>
                                </a:cubicBezTo>
                                <a:cubicBezTo>
                                  <a:pt x="104570" y="45657"/>
                                  <a:pt x="108165" y="51488"/>
                                  <a:pt x="111288" y="57583"/>
                                </a:cubicBezTo>
                                <a:cubicBezTo>
                                  <a:pt x="113189" y="61295"/>
                                  <a:pt x="114682" y="65217"/>
                                  <a:pt x="116328" y="69058"/>
                                </a:cubicBezTo>
                                <a:cubicBezTo>
                                  <a:pt x="118928" y="75121"/>
                                  <a:pt x="120329" y="81507"/>
                                  <a:pt x="121553" y="87963"/>
                                </a:cubicBezTo>
                                <a:cubicBezTo>
                                  <a:pt x="122952" y="95335"/>
                                  <a:pt x="123334" y="102776"/>
                                  <a:pt x="123442" y="110237"/>
                                </a:cubicBezTo>
                                <a:cubicBezTo>
                                  <a:pt x="123540" y="117062"/>
                                  <a:pt x="124420" y="123782"/>
                                  <a:pt x="125622" y="130477"/>
                                </a:cubicBezTo>
                                <a:cubicBezTo>
                                  <a:pt x="126799" y="137032"/>
                                  <a:pt x="128438" y="143481"/>
                                  <a:pt x="130541" y="149791"/>
                                </a:cubicBezTo>
                                <a:cubicBezTo>
                                  <a:pt x="131724" y="153341"/>
                                  <a:pt x="133324" y="156756"/>
                                  <a:pt x="134812" y="160200"/>
                                </a:cubicBezTo>
                                <a:cubicBezTo>
                                  <a:pt x="137991" y="167556"/>
                                  <a:pt x="142106" y="174402"/>
                                  <a:pt x="146557" y="181034"/>
                                </a:cubicBezTo>
                                <a:cubicBezTo>
                                  <a:pt x="149363" y="185216"/>
                                  <a:pt x="152564" y="189114"/>
                                  <a:pt x="155948" y="192862"/>
                                </a:cubicBezTo>
                                <a:cubicBezTo>
                                  <a:pt x="162441" y="200053"/>
                                  <a:pt x="169616" y="206496"/>
                                  <a:pt x="177412" y="212216"/>
                                </a:cubicBezTo>
                                <a:cubicBezTo>
                                  <a:pt x="182701" y="216098"/>
                                  <a:pt x="188422" y="219325"/>
                                  <a:pt x="194244" y="222367"/>
                                </a:cubicBezTo>
                                <a:cubicBezTo>
                                  <a:pt x="201302" y="226057"/>
                                  <a:pt x="208658" y="229023"/>
                                  <a:pt x="216289" y="231232"/>
                                </a:cubicBezTo>
                                <a:cubicBezTo>
                                  <a:pt x="220611" y="232484"/>
                                  <a:pt x="225073" y="233280"/>
                                  <a:pt x="229500" y="234140"/>
                                </a:cubicBezTo>
                                <a:cubicBezTo>
                                  <a:pt x="236371" y="235476"/>
                                  <a:pt x="243332" y="236143"/>
                                  <a:pt x="250320" y="236347"/>
                                </a:cubicBezTo>
                                <a:cubicBezTo>
                                  <a:pt x="254113" y="236457"/>
                                  <a:pt x="257921" y="236193"/>
                                  <a:pt x="261718" y="236001"/>
                                </a:cubicBezTo>
                                <a:cubicBezTo>
                                  <a:pt x="264184" y="235873"/>
                                  <a:pt x="266668" y="235727"/>
                                  <a:pt x="269097" y="235314"/>
                                </a:cubicBezTo>
                                <a:cubicBezTo>
                                  <a:pt x="274715" y="234361"/>
                                  <a:pt x="280357" y="233459"/>
                                  <a:pt x="285889" y="232117"/>
                                </a:cubicBezTo>
                                <a:cubicBezTo>
                                  <a:pt x="289981" y="231126"/>
                                  <a:pt x="293916" y="229488"/>
                                  <a:pt x="297916" y="228121"/>
                                </a:cubicBezTo>
                                <a:cubicBezTo>
                                  <a:pt x="305005" y="225705"/>
                                  <a:pt x="311616" y="222236"/>
                                  <a:pt x="318188" y="218716"/>
                                </a:cubicBezTo>
                                <a:cubicBezTo>
                                  <a:pt x="320942" y="217241"/>
                                  <a:pt x="323544" y="215435"/>
                                  <a:pt x="326057" y="213565"/>
                                </a:cubicBezTo>
                                <a:cubicBezTo>
                                  <a:pt x="330365" y="210361"/>
                                  <a:pt x="334675" y="207137"/>
                                  <a:pt x="338743" y="203640"/>
                                </a:cubicBezTo>
                                <a:cubicBezTo>
                                  <a:pt x="341905" y="200921"/>
                                  <a:pt x="344724" y="197798"/>
                                  <a:pt x="347650" y="194811"/>
                                </a:cubicBezTo>
                                <a:cubicBezTo>
                                  <a:pt x="353165" y="189181"/>
                                  <a:pt x="357747" y="182813"/>
                                  <a:pt x="362069" y="176262"/>
                                </a:cubicBezTo>
                                <a:cubicBezTo>
                                  <a:pt x="366188" y="170017"/>
                                  <a:pt x="369518" y="163339"/>
                                  <a:pt x="372297" y="156399"/>
                                </a:cubicBezTo>
                                <a:cubicBezTo>
                                  <a:pt x="373656" y="153007"/>
                                  <a:pt x="374829" y="149542"/>
                                  <a:pt x="376087" y="146110"/>
                                </a:cubicBezTo>
                                <a:cubicBezTo>
                                  <a:pt x="376262" y="145635"/>
                                  <a:pt x="376443" y="145162"/>
                                  <a:pt x="376621" y="144688"/>
                                </a:cubicBezTo>
                                <a:cubicBezTo>
                                  <a:pt x="376724" y="144689"/>
                                  <a:pt x="376826" y="144689"/>
                                  <a:pt x="376928" y="144689"/>
                                </a:cubicBezTo>
                                <a:cubicBezTo>
                                  <a:pt x="396133" y="216020"/>
                                  <a:pt x="415337" y="287350"/>
                                  <a:pt x="434576" y="358809"/>
                                </a:cubicBezTo>
                                <a:cubicBezTo>
                                  <a:pt x="434097" y="358874"/>
                                  <a:pt x="433746" y="358946"/>
                                  <a:pt x="433392" y="358963"/>
                                </a:cubicBezTo>
                                <a:cubicBezTo>
                                  <a:pt x="432917" y="358988"/>
                                  <a:pt x="432441" y="358971"/>
                                  <a:pt x="431965" y="358971"/>
                                </a:cubicBezTo>
                                <a:cubicBezTo>
                                  <a:pt x="372948" y="358971"/>
                                  <a:pt x="313931" y="358969"/>
                                  <a:pt x="254914" y="358977"/>
                                </a:cubicBezTo>
                                <a:cubicBezTo>
                                  <a:pt x="254209" y="358977"/>
                                  <a:pt x="253505" y="359081"/>
                                  <a:pt x="252800" y="359136"/>
                                </a:cubicBezTo>
                                <a:lnTo>
                                  <a:pt x="252514" y="359136"/>
                                </a:lnTo>
                                <a:close/>
                              </a:path>
                            </a:pathLst>
                          </a:custGeom>
                          <a:solidFill>
                            <a:schemeClr val="tx1"/>
                          </a:solidFill>
                          <a:ln w="190"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9872640" name="Freeform: Shape 399872640"/>
                        <wps:cNvSpPr/>
                        <wps:spPr>
                          <a:xfrm>
                            <a:off x="0" y="289267"/>
                            <a:ext cx="277188" cy="214861"/>
                          </a:xfrm>
                          <a:custGeom>
                            <a:avLst/>
                            <a:gdLst>
                              <a:gd name="connsiteX0" fmla="*/ 182021 w 277188"/>
                              <a:gd name="connsiteY0" fmla="*/ 214851 h 214861"/>
                              <a:gd name="connsiteX1" fmla="*/ 180052 w 277188"/>
                              <a:gd name="connsiteY1" fmla="*/ 214693 h 214861"/>
                              <a:gd name="connsiteX2" fmla="*/ 2718 w 277188"/>
                              <a:gd name="connsiteY2" fmla="*/ 214686 h 214861"/>
                              <a:gd name="connsiteX3" fmla="*/ 420 w 277188"/>
                              <a:gd name="connsiteY3" fmla="*/ 214686 h 214861"/>
                              <a:gd name="connsiteX4" fmla="*/ 57978 w 277188"/>
                              <a:gd name="connsiteY4" fmla="*/ 12 h 214861"/>
                              <a:gd name="connsiteX5" fmla="*/ 58249 w 277188"/>
                              <a:gd name="connsiteY5" fmla="*/ -11 h 214861"/>
                              <a:gd name="connsiteX6" fmla="*/ 58701 w 277188"/>
                              <a:gd name="connsiteY6" fmla="*/ 934 h 214861"/>
                              <a:gd name="connsiteX7" fmla="*/ 71144 w 277188"/>
                              <a:gd name="connsiteY7" fmla="*/ 28860 h 214861"/>
                              <a:gd name="connsiteX8" fmla="*/ 77729 w 277188"/>
                              <a:gd name="connsiteY8" fmla="*/ 38684 h 214861"/>
                              <a:gd name="connsiteX9" fmla="*/ 97527 w 277188"/>
                              <a:gd name="connsiteY9" fmla="*/ 60288 h 214861"/>
                              <a:gd name="connsiteX10" fmla="*/ 114837 w 277188"/>
                              <a:gd name="connsiteY10" fmla="*/ 72817 h 214861"/>
                              <a:gd name="connsiteX11" fmla="*/ 135204 w 277188"/>
                              <a:gd name="connsiteY11" fmla="*/ 82984 h 214861"/>
                              <a:gd name="connsiteX12" fmla="*/ 158749 w 277188"/>
                              <a:gd name="connsiteY12" fmla="*/ 89616 h 214861"/>
                              <a:gd name="connsiteX13" fmla="*/ 178964 w 277188"/>
                              <a:gd name="connsiteY13" fmla="*/ 91869 h 214861"/>
                              <a:gd name="connsiteX14" fmla="*/ 277608 w 277188"/>
                              <a:gd name="connsiteY14" fmla="*/ 195993 h 214861"/>
                              <a:gd name="connsiteX15" fmla="*/ 276062 w 277188"/>
                              <a:gd name="connsiteY15" fmla="*/ 196659 h 214861"/>
                              <a:gd name="connsiteX16" fmla="*/ 242263 w 277188"/>
                              <a:gd name="connsiteY16" fmla="*/ 207350 h 214861"/>
                              <a:gd name="connsiteX17" fmla="*/ 222586 w 277188"/>
                              <a:gd name="connsiteY17" fmla="*/ 211373 h 214861"/>
                              <a:gd name="connsiteX18" fmla="*/ 206614 w 277188"/>
                              <a:gd name="connsiteY18" fmla="*/ 213424 h 214861"/>
                              <a:gd name="connsiteX19" fmla="*/ 184123 w 277188"/>
                              <a:gd name="connsiteY19" fmla="*/ 214627 h 214861"/>
                              <a:gd name="connsiteX20" fmla="*/ 182306 w 277188"/>
                              <a:gd name="connsiteY20" fmla="*/ 214851 h 214861"/>
                              <a:gd name="connsiteX21" fmla="*/ 182021 w 277188"/>
                              <a:gd name="connsiteY21" fmla="*/ 214851 h 214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77188" h="214861">
                                <a:moveTo>
                                  <a:pt x="182021" y="214851"/>
                                </a:moveTo>
                                <a:cubicBezTo>
                                  <a:pt x="181365" y="214796"/>
                                  <a:pt x="180708" y="214693"/>
                                  <a:pt x="180052" y="214693"/>
                                </a:cubicBezTo>
                                <a:cubicBezTo>
                                  <a:pt x="120941" y="214686"/>
                                  <a:pt x="61829" y="214686"/>
                                  <a:pt x="2718" y="214686"/>
                                </a:cubicBezTo>
                                <a:lnTo>
                                  <a:pt x="420" y="214686"/>
                                </a:lnTo>
                                <a:cubicBezTo>
                                  <a:pt x="19648" y="142970"/>
                                  <a:pt x="38813" y="71491"/>
                                  <a:pt x="57978" y="12"/>
                                </a:cubicBezTo>
                                <a:lnTo>
                                  <a:pt x="58249" y="-11"/>
                                </a:lnTo>
                                <a:cubicBezTo>
                                  <a:pt x="58402" y="303"/>
                                  <a:pt x="58605" y="603"/>
                                  <a:pt x="58701" y="934"/>
                                </a:cubicBezTo>
                                <a:cubicBezTo>
                                  <a:pt x="61587" y="10805"/>
                                  <a:pt x="66161" y="19936"/>
                                  <a:pt x="71144" y="28860"/>
                                </a:cubicBezTo>
                                <a:cubicBezTo>
                                  <a:pt x="73060" y="32291"/>
                                  <a:pt x="75461" y="35459"/>
                                  <a:pt x="77729" y="38684"/>
                                </a:cubicBezTo>
                                <a:cubicBezTo>
                                  <a:pt x="83392" y="46738"/>
                                  <a:pt x="90076" y="53882"/>
                                  <a:pt x="97527" y="60288"/>
                                </a:cubicBezTo>
                                <a:cubicBezTo>
                                  <a:pt x="102939" y="64941"/>
                                  <a:pt x="108808" y="68987"/>
                                  <a:pt x="114837" y="72817"/>
                                </a:cubicBezTo>
                                <a:cubicBezTo>
                                  <a:pt x="121285" y="76913"/>
                                  <a:pt x="128133" y="80139"/>
                                  <a:pt x="135204" y="82984"/>
                                </a:cubicBezTo>
                                <a:cubicBezTo>
                                  <a:pt x="142823" y="86051"/>
                                  <a:pt x="150694" y="88118"/>
                                  <a:pt x="158749" y="89616"/>
                                </a:cubicBezTo>
                                <a:cubicBezTo>
                                  <a:pt x="165398" y="90853"/>
                                  <a:pt x="172098" y="91559"/>
                                  <a:pt x="178964" y="91869"/>
                                </a:cubicBezTo>
                                <a:cubicBezTo>
                                  <a:pt x="202487" y="135298"/>
                                  <a:pt x="235334" y="169958"/>
                                  <a:pt x="277608" y="195993"/>
                                </a:cubicBezTo>
                                <a:cubicBezTo>
                                  <a:pt x="276982" y="196263"/>
                                  <a:pt x="276525" y="196470"/>
                                  <a:pt x="276062" y="196659"/>
                                </a:cubicBezTo>
                                <a:cubicBezTo>
                                  <a:pt x="265083" y="201130"/>
                                  <a:pt x="253751" y="204517"/>
                                  <a:pt x="242263" y="207350"/>
                                </a:cubicBezTo>
                                <a:cubicBezTo>
                                  <a:pt x="235767" y="208953"/>
                                  <a:pt x="229181" y="210235"/>
                                  <a:pt x="222586" y="211373"/>
                                </a:cubicBezTo>
                                <a:cubicBezTo>
                                  <a:pt x="217301" y="212284"/>
                                  <a:pt x="211945" y="212794"/>
                                  <a:pt x="206614" y="213424"/>
                                </a:cubicBezTo>
                                <a:cubicBezTo>
                                  <a:pt x="199145" y="214305"/>
                                  <a:pt x="191635" y="214492"/>
                                  <a:pt x="184123" y="214627"/>
                                </a:cubicBezTo>
                                <a:cubicBezTo>
                                  <a:pt x="183516" y="214638"/>
                                  <a:pt x="182912" y="214775"/>
                                  <a:pt x="182306" y="214851"/>
                                </a:cubicBezTo>
                                <a:lnTo>
                                  <a:pt x="182021" y="214851"/>
                                </a:lnTo>
                                <a:close/>
                              </a:path>
                            </a:pathLst>
                          </a:custGeom>
                          <a:solidFill>
                            <a:schemeClr val="tx1"/>
                          </a:solidFill>
                          <a:ln w="190"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4758350" name="Freeform: Shape 1704758350"/>
                        <wps:cNvSpPr/>
                        <wps:spPr>
                          <a:xfrm>
                            <a:off x="74" y="68"/>
                            <a:ext cx="433779" cy="359748"/>
                          </a:xfrm>
                          <a:custGeom>
                            <a:avLst/>
                            <a:gdLst>
                              <a:gd name="connsiteX0" fmla="*/ 411023 w 433779"/>
                              <a:gd name="connsiteY0" fmla="*/ 359054 h 359748"/>
                              <a:gd name="connsiteX1" fmla="*/ 406017 w 433779"/>
                              <a:gd name="connsiteY1" fmla="*/ 358567 h 359748"/>
                              <a:gd name="connsiteX2" fmla="*/ 381554 w 433779"/>
                              <a:gd name="connsiteY2" fmla="*/ 352151 h 359748"/>
                              <a:gd name="connsiteX3" fmla="*/ 363171 w 433779"/>
                              <a:gd name="connsiteY3" fmla="*/ 343071 h 359748"/>
                              <a:gd name="connsiteX4" fmla="*/ 348019 w 433779"/>
                              <a:gd name="connsiteY4" fmla="*/ 331500 h 359748"/>
                              <a:gd name="connsiteX5" fmla="*/ 342436 w 433779"/>
                              <a:gd name="connsiteY5" fmla="*/ 326197 h 359748"/>
                              <a:gd name="connsiteX6" fmla="*/ 335822 w 433779"/>
                              <a:gd name="connsiteY6" fmla="*/ 318544 h 359748"/>
                              <a:gd name="connsiteX7" fmla="*/ 324500 w 433779"/>
                              <a:gd name="connsiteY7" fmla="*/ 300943 h 359748"/>
                              <a:gd name="connsiteX8" fmla="*/ 321960 w 433779"/>
                              <a:gd name="connsiteY8" fmla="*/ 295370 h 359748"/>
                              <a:gd name="connsiteX9" fmla="*/ 316439 w 433779"/>
                              <a:gd name="connsiteY9" fmla="*/ 280714 h 359748"/>
                              <a:gd name="connsiteX10" fmla="*/ 314451 w 433779"/>
                              <a:gd name="connsiteY10" fmla="*/ 271238 h 359748"/>
                              <a:gd name="connsiteX11" fmla="*/ 312800 w 433779"/>
                              <a:gd name="connsiteY11" fmla="*/ 259243 h 359748"/>
                              <a:gd name="connsiteX12" fmla="*/ 312467 w 433779"/>
                              <a:gd name="connsiteY12" fmla="*/ 251267 h 359748"/>
                              <a:gd name="connsiteX13" fmla="*/ 308342 w 433779"/>
                              <a:gd name="connsiteY13" fmla="*/ 219395 h 359748"/>
                              <a:gd name="connsiteX14" fmla="*/ 299621 w 433779"/>
                              <a:gd name="connsiteY14" fmla="*/ 195340 h 359748"/>
                              <a:gd name="connsiteX15" fmla="*/ 283957 w 433779"/>
                              <a:gd name="connsiteY15" fmla="*/ 170403 h 359748"/>
                              <a:gd name="connsiteX16" fmla="*/ 267410 w 433779"/>
                              <a:gd name="connsiteY16" fmla="*/ 153509 h 359748"/>
                              <a:gd name="connsiteX17" fmla="*/ 241167 w 433779"/>
                              <a:gd name="connsiteY17" fmla="*/ 135967 h 359748"/>
                              <a:gd name="connsiteX18" fmla="*/ 219637 w 433779"/>
                              <a:gd name="connsiteY18" fmla="*/ 127343 h 359748"/>
                              <a:gd name="connsiteX19" fmla="*/ 206568 w 433779"/>
                              <a:gd name="connsiteY19" fmla="*/ 124451 h 359748"/>
                              <a:gd name="connsiteX20" fmla="*/ 186462 w 433779"/>
                              <a:gd name="connsiteY20" fmla="*/ 122259 h 359748"/>
                              <a:gd name="connsiteX21" fmla="*/ 173353 w 433779"/>
                              <a:gd name="connsiteY21" fmla="*/ 122608 h 359748"/>
                              <a:gd name="connsiteX22" fmla="*/ 158669 w 433779"/>
                              <a:gd name="connsiteY22" fmla="*/ 124546 h 359748"/>
                              <a:gd name="connsiteX23" fmla="*/ 136794 w 433779"/>
                              <a:gd name="connsiteY23" fmla="*/ 130826 h 359748"/>
                              <a:gd name="connsiteX24" fmla="*/ 120492 w 433779"/>
                              <a:gd name="connsiteY24" fmla="*/ 138324 h 359748"/>
                              <a:gd name="connsiteX25" fmla="*/ 100867 w 433779"/>
                              <a:gd name="connsiteY25" fmla="*/ 151734 h 359748"/>
                              <a:gd name="connsiteX26" fmla="*/ 86122 w 433779"/>
                              <a:gd name="connsiteY26" fmla="*/ 165989 h 359748"/>
                              <a:gd name="connsiteX27" fmla="*/ 69373 w 433779"/>
                              <a:gd name="connsiteY27" fmla="*/ 189694 h 359748"/>
                              <a:gd name="connsiteX28" fmla="*/ 62751 w 433779"/>
                              <a:gd name="connsiteY28" fmla="*/ 204049 h 359748"/>
                              <a:gd name="connsiteX29" fmla="*/ 59632 w 433779"/>
                              <a:gd name="connsiteY29" fmla="*/ 212763 h 359748"/>
                              <a:gd name="connsiteX30" fmla="*/ 59150 w 433779"/>
                              <a:gd name="connsiteY30" fmla="*/ 214029 h 359748"/>
                              <a:gd name="connsiteX31" fmla="*/ 58846 w 433779"/>
                              <a:gd name="connsiteY31" fmla="*/ 214019 h 359748"/>
                              <a:gd name="connsiteX32" fmla="*/ 1316 w 433779"/>
                              <a:gd name="connsiteY32" fmla="*/ -510 h 359748"/>
                              <a:gd name="connsiteX33" fmla="*/ 2298 w 433779"/>
                              <a:gd name="connsiteY33" fmla="*/ -681 h 359748"/>
                              <a:gd name="connsiteX34" fmla="*/ 4153 w 433779"/>
                              <a:gd name="connsiteY34" fmla="*/ -688 h 359748"/>
                              <a:gd name="connsiteX35" fmla="*/ 180495 w 433779"/>
                              <a:gd name="connsiteY35" fmla="*/ -688 h 359748"/>
                              <a:gd name="connsiteX36" fmla="*/ 200127 w 433779"/>
                              <a:gd name="connsiteY36" fmla="*/ 237 h 359748"/>
                              <a:gd name="connsiteX37" fmla="*/ 219000 w 433779"/>
                              <a:gd name="connsiteY37" fmla="*/ 2082 h 359748"/>
                              <a:gd name="connsiteX38" fmla="*/ 227718 w 433779"/>
                              <a:gd name="connsiteY38" fmla="*/ 3513 h 359748"/>
                              <a:gd name="connsiteX39" fmla="*/ 254870 w 433779"/>
                              <a:gd name="connsiteY39" fmla="*/ 10001 h 359748"/>
                              <a:gd name="connsiteX40" fmla="*/ 283223 w 433779"/>
                              <a:gd name="connsiteY40" fmla="*/ 20384 h 359748"/>
                              <a:gd name="connsiteX41" fmla="*/ 317298 w 433779"/>
                              <a:gd name="connsiteY41" fmla="*/ 38191 h 359748"/>
                              <a:gd name="connsiteX42" fmla="*/ 337296 w 433779"/>
                              <a:gd name="connsiteY42" fmla="*/ 52371 h 359748"/>
                              <a:gd name="connsiteX43" fmla="*/ 348753 w 433779"/>
                              <a:gd name="connsiteY43" fmla="*/ 61561 h 359748"/>
                              <a:gd name="connsiteX44" fmla="*/ 354916 w 433779"/>
                              <a:gd name="connsiteY44" fmla="*/ 67287 h 359748"/>
                              <a:gd name="connsiteX45" fmla="*/ 365862 w 433779"/>
                              <a:gd name="connsiteY45" fmla="*/ 78125 h 359748"/>
                              <a:gd name="connsiteX46" fmla="*/ 377845 w 433779"/>
                              <a:gd name="connsiteY46" fmla="*/ 91699 h 359748"/>
                              <a:gd name="connsiteX47" fmla="*/ 391232 w 433779"/>
                              <a:gd name="connsiteY47" fmla="*/ 109625 h 359748"/>
                              <a:gd name="connsiteX48" fmla="*/ 407766 w 433779"/>
                              <a:gd name="connsiteY48" fmla="*/ 137089 h 359748"/>
                              <a:gd name="connsiteX49" fmla="*/ 414458 w 433779"/>
                              <a:gd name="connsiteY49" fmla="*/ 151733 h 359748"/>
                              <a:gd name="connsiteX50" fmla="*/ 425513 w 433779"/>
                              <a:gd name="connsiteY50" fmla="*/ 182257 h 359748"/>
                              <a:gd name="connsiteX51" fmla="*/ 429939 w 433779"/>
                              <a:gd name="connsiteY51" fmla="*/ 200384 h 359748"/>
                              <a:gd name="connsiteX52" fmla="*/ 433449 w 433779"/>
                              <a:gd name="connsiteY52" fmla="*/ 223044 h 359748"/>
                              <a:gd name="connsiteX53" fmla="*/ 435089 w 433779"/>
                              <a:gd name="connsiteY53" fmla="*/ 253074 h 359748"/>
                              <a:gd name="connsiteX54" fmla="*/ 434318 w 433779"/>
                              <a:gd name="connsiteY54" fmla="*/ 269737 h 359748"/>
                              <a:gd name="connsiteX55" fmla="*/ 432199 w 433779"/>
                              <a:gd name="connsiteY55" fmla="*/ 289435 h 359748"/>
                              <a:gd name="connsiteX56" fmla="*/ 428707 w 433779"/>
                              <a:gd name="connsiteY56" fmla="*/ 308054 h 359748"/>
                              <a:gd name="connsiteX57" fmla="*/ 420508 w 433779"/>
                              <a:gd name="connsiteY57" fmla="*/ 336067 h 359748"/>
                              <a:gd name="connsiteX58" fmla="*/ 412926 w 433779"/>
                              <a:gd name="connsiteY58" fmla="*/ 354676 h 359748"/>
                              <a:gd name="connsiteX59" fmla="*/ 411023 w 433779"/>
                              <a:gd name="connsiteY59" fmla="*/ 359054 h 3597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433779" h="359748">
                                <a:moveTo>
                                  <a:pt x="411023" y="359054"/>
                                </a:moveTo>
                                <a:cubicBezTo>
                                  <a:pt x="409313" y="358893"/>
                                  <a:pt x="407656" y="358796"/>
                                  <a:pt x="406017" y="358567"/>
                                </a:cubicBezTo>
                                <a:cubicBezTo>
                                  <a:pt x="397610" y="357397"/>
                                  <a:pt x="389454" y="355308"/>
                                  <a:pt x="381554" y="352151"/>
                                </a:cubicBezTo>
                                <a:cubicBezTo>
                                  <a:pt x="375179" y="349605"/>
                                  <a:pt x="369041" y="346597"/>
                                  <a:pt x="363171" y="343071"/>
                                </a:cubicBezTo>
                                <a:cubicBezTo>
                                  <a:pt x="357702" y="339787"/>
                                  <a:pt x="352589" y="335990"/>
                                  <a:pt x="348019" y="331500"/>
                                </a:cubicBezTo>
                                <a:cubicBezTo>
                                  <a:pt x="346187" y="329702"/>
                                  <a:pt x="344319" y="327940"/>
                                  <a:pt x="342436" y="326197"/>
                                </a:cubicBezTo>
                                <a:cubicBezTo>
                                  <a:pt x="339945" y="323889"/>
                                  <a:pt x="337941" y="321166"/>
                                  <a:pt x="335822" y="318544"/>
                                </a:cubicBezTo>
                                <a:cubicBezTo>
                                  <a:pt x="331414" y="313087"/>
                                  <a:pt x="327789" y="307117"/>
                                  <a:pt x="324500" y="300943"/>
                                </a:cubicBezTo>
                                <a:cubicBezTo>
                                  <a:pt x="323542" y="299145"/>
                                  <a:pt x="322786" y="297236"/>
                                  <a:pt x="321960" y="295370"/>
                                </a:cubicBezTo>
                                <a:cubicBezTo>
                                  <a:pt x="319845" y="290588"/>
                                  <a:pt x="317839" y="285753"/>
                                  <a:pt x="316439" y="280714"/>
                                </a:cubicBezTo>
                                <a:cubicBezTo>
                                  <a:pt x="315577" y="277611"/>
                                  <a:pt x="314980" y="274420"/>
                                  <a:pt x="314451" y="271238"/>
                                </a:cubicBezTo>
                                <a:cubicBezTo>
                                  <a:pt x="313789" y="267258"/>
                                  <a:pt x="313227" y="263256"/>
                                  <a:pt x="312800" y="259243"/>
                                </a:cubicBezTo>
                                <a:cubicBezTo>
                                  <a:pt x="312520" y="256602"/>
                                  <a:pt x="312458" y="253925"/>
                                  <a:pt x="312467" y="251267"/>
                                </a:cubicBezTo>
                                <a:cubicBezTo>
                                  <a:pt x="312503" y="240455"/>
                                  <a:pt x="310846" y="229877"/>
                                  <a:pt x="308342" y="219395"/>
                                </a:cubicBezTo>
                                <a:cubicBezTo>
                                  <a:pt x="306346" y="211040"/>
                                  <a:pt x="303375" y="203055"/>
                                  <a:pt x="299621" y="195340"/>
                                </a:cubicBezTo>
                                <a:cubicBezTo>
                                  <a:pt x="295300" y="186456"/>
                                  <a:pt x="290172" y="178071"/>
                                  <a:pt x="283957" y="170403"/>
                                </a:cubicBezTo>
                                <a:cubicBezTo>
                                  <a:pt x="278981" y="164265"/>
                                  <a:pt x="273364" y="158721"/>
                                  <a:pt x="267410" y="153509"/>
                                </a:cubicBezTo>
                                <a:cubicBezTo>
                                  <a:pt x="259419" y="146514"/>
                                  <a:pt x="250588" y="140822"/>
                                  <a:pt x="241167" y="135967"/>
                                </a:cubicBezTo>
                                <a:cubicBezTo>
                                  <a:pt x="234257" y="132405"/>
                                  <a:pt x="227079" y="129509"/>
                                  <a:pt x="219637" y="127343"/>
                                </a:cubicBezTo>
                                <a:cubicBezTo>
                                  <a:pt x="215361" y="126098"/>
                                  <a:pt x="210947" y="125304"/>
                                  <a:pt x="206568" y="124451"/>
                                </a:cubicBezTo>
                                <a:cubicBezTo>
                                  <a:pt x="199933" y="123157"/>
                                  <a:pt x="193214" y="122424"/>
                                  <a:pt x="186462" y="122259"/>
                                </a:cubicBezTo>
                                <a:cubicBezTo>
                                  <a:pt x="182099" y="122152"/>
                                  <a:pt x="177722" y="122440"/>
                                  <a:pt x="173353" y="122608"/>
                                </a:cubicBezTo>
                                <a:cubicBezTo>
                                  <a:pt x="168402" y="122799"/>
                                  <a:pt x="163548" y="123761"/>
                                  <a:pt x="158669" y="124546"/>
                                </a:cubicBezTo>
                                <a:cubicBezTo>
                                  <a:pt x="151118" y="125760"/>
                                  <a:pt x="143945" y="128229"/>
                                  <a:pt x="136794" y="130826"/>
                                </a:cubicBezTo>
                                <a:cubicBezTo>
                                  <a:pt x="131148" y="132876"/>
                                  <a:pt x="125818" y="135593"/>
                                  <a:pt x="120492" y="138324"/>
                                </a:cubicBezTo>
                                <a:cubicBezTo>
                                  <a:pt x="113388" y="141967"/>
                                  <a:pt x="107137" y="146861"/>
                                  <a:pt x="100867" y="151734"/>
                                </a:cubicBezTo>
                                <a:cubicBezTo>
                                  <a:pt x="95433" y="155957"/>
                                  <a:pt x="90731" y="160925"/>
                                  <a:pt x="86122" y="165989"/>
                                </a:cubicBezTo>
                                <a:cubicBezTo>
                                  <a:pt x="79564" y="173197"/>
                                  <a:pt x="74044" y="181175"/>
                                  <a:pt x="69373" y="189694"/>
                                </a:cubicBezTo>
                                <a:cubicBezTo>
                                  <a:pt x="66844" y="194304"/>
                                  <a:pt x="64827" y="199206"/>
                                  <a:pt x="62751" y="204049"/>
                                </a:cubicBezTo>
                                <a:cubicBezTo>
                                  <a:pt x="61537" y="206880"/>
                                  <a:pt x="60661" y="209856"/>
                                  <a:pt x="59632" y="212763"/>
                                </a:cubicBezTo>
                                <a:cubicBezTo>
                                  <a:pt x="59482" y="213190"/>
                                  <a:pt x="59312" y="213608"/>
                                  <a:pt x="59150" y="214029"/>
                                </a:cubicBezTo>
                                <a:cubicBezTo>
                                  <a:pt x="59050" y="214025"/>
                                  <a:pt x="58947" y="214023"/>
                                  <a:pt x="58846" y="214019"/>
                                </a:cubicBezTo>
                                <a:cubicBezTo>
                                  <a:pt x="39680" y="142547"/>
                                  <a:pt x="20513" y="71075"/>
                                  <a:pt x="1316" y="-510"/>
                                </a:cubicBezTo>
                                <a:cubicBezTo>
                                  <a:pt x="1693" y="-578"/>
                                  <a:pt x="1994" y="-668"/>
                                  <a:pt x="2298" y="-681"/>
                                </a:cubicBezTo>
                                <a:cubicBezTo>
                                  <a:pt x="2917" y="-706"/>
                                  <a:pt x="3535" y="-688"/>
                                  <a:pt x="4153" y="-688"/>
                                </a:cubicBezTo>
                                <a:lnTo>
                                  <a:pt x="180495" y="-688"/>
                                </a:lnTo>
                                <a:cubicBezTo>
                                  <a:pt x="187022" y="-29"/>
                                  <a:pt x="193598" y="-485"/>
                                  <a:pt x="200127" y="237"/>
                                </a:cubicBezTo>
                                <a:cubicBezTo>
                                  <a:pt x="206410" y="932"/>
                                  <a:pt x="212718" y="1392"/>
                                  <a:pt x="219000" y="2082"/>
                                </a:cubicBezTo>
                                <a:cubicBezTo>
                                  <a:pt x="221924" y="2403"/>
                                  <a:pt x="224822" y="2982"/>
                                  <a:pt x="227718" y="3513"/>
                                </a:cubicBezTo>
                                <a:cubicBezTo>
                                  <a:pt x="236883" y="5196"/>
                                  <a:pt x="245939" y="7395"/>
                                  <a:pt x="254870" y="10001"/>
                                </a:cubicBezTo>
                                <a:cubicBezTo>
                                  <a:pt x="264538" y="12823"/>
                                  <a:pt x="273943" y="16448"/>
                                  <a:pt x="283223" y="20384"/>
                                </a:cubicBezTo>
                                <a:cubicBezTo>
                                  <a:pt x="295063" y="25406"/>
                                  <a:pt x="306382" y="31409"/>
                                  <a:pt x="317298" y="38191"/>
                                </a:cubicBezTo>
                                <a:cubicBezTo>
                                  <a:pt x="324251" y="42512"/>
                                  <a:pt x="330841" y="47350"/>
                                  <a:pt x="337296" y="52371"/>
                                </a:cubicBezTo>
                                <a:cubicBezTo>
                                  <a:pt x="341160" y="55377"/>
                                  <a:pt x="344995" y="58425"/>
                                  <a:pt x="348753" y="61561"/>
                                </a:cubicBezTo>
                                <a:cubicBezTo>
                                  <a:pt x="350903" y="63356"/>
                                  <a:pt x="352905" y="65333"/>
                                  <a:pt x="354916" y="67287"/>
                                </a:cubicBezTo>
                                <a:cubicBezTo>
                                  <a:pt x="358598" y="70867"/>
                                  <a:pt x="362359" y="74376"/>
                                  <a:pt x="365862" y="78125"/>
                                </a:cubicBezTo>
                                <a:cubicBezTo>
                                  <a:pt x="369981" y="82533"/>
                                  <a:pt x="373855" y="87170"/>
                                  <a:pt x="377845" y="91699"/>
                                </a:cubicBezTo>
                                <a:cubicBezTo>
                                  <a:pt x="382792" y="97313"/>
                                  <a:pt x="386973" y="103497"/>
                                  <a:pt x="391232" y="109625"/>
                                </a:cubicBezTo>
                                <a:cubicBezTo>
                                  <a:pt x="397344" y="118419"/>
                                  <a:pt x="402878" y="127569"/>
                                  <a:pt x="407766" y="137089"/>
                                </a:cubicBezTo>
                                <a:cubicBezTo>
                                  <a:pt x="410215" y="141858"/>
                                  <a:pt x="412225" y="146852"/>
                                  <a:pt x="414458" y="151733"/>
                                </a:cubicBezTo>
                                <a:cubicBezTo>
                                  <a:pt x="418973" y="161607"/>
                                  <a:pt x="422359" y="171901"/>
                                  <a:pt x="425513" y="182257"/>
                                </a:cubicBezTo>
                                <a:cubicBezTo>
                                  <a:pt x="427323" y="188197"/>
                                  <a:pt x="428548" y="194320"/>
                                  <a:pt x="429939" y="200384"/>
                                </a:cubicBezTo>
                                <a:cubicBezTo>
                                  <a:pt x="431652" y="207849"/>
                                  <a:pt x="432612" y="215435"/>
                                  <a:pt x="433449" y="223044"/>
                                </a:cubicBezTo>
                                <a:cubicBezTo>
                                  <a:pt x="434547" y="233026"/>
                                  <a:pt x="435166" y="243037"/>
                                  <a:pt x="435089" y="253074"/>
                                </a:cubicBezTo>
                                <a:cubicBezTo>
                                  <a:pt x="435046" y="258630"/>
                                  <a:pt x="434617" y="264185"/>
                                  <a:pt x="434318" y="269737"/>
                                </a:cubicBezTo>
                                <a:cubicBezTo>
                                  <a:pt x="433962" y="276340"/>
                                  <a:pt x="433147" y="282899"/>
                                  <a:pt x="432199" y="289435"/>
                                </a:cubicBezTo>
                                <a:cubicBezTo>
                                  <a:pt x="431292" y="295684"/>
                                  <a:pt x="430171" y="301898"/>
                                  <a:pt x="428707" y="308054"/>
                                </a:cubicBezTo>
                                <a:cubicBezTo>
                                  <a:pt x="426451" y="317535"/>
                                  <a:pt x="423885" y="326929"/>
                                  <a:pt x="420508" y="336067"/>
                                </a:cubicBezTo>
                                <a:cubicBezTo>
                                  <a:pt x="418187" y="342346"/>
                                  <a:pt x="415476" y="348482"/>
                                  <a:pt x="412926" y="354676"/>
                                </a:cubicBezTo>
                                <a:cubicBezTo>
                                  <a:pt x="412332" y="356118"/>
                                  <a:pt x="411684" y="357540"/>
                                  <a:pt x="411023" y="359054"/>
                                </a:cubicBezTo>
                              </a:path>
                            </a:pathLst>
                          </a:custGeom>
                          <a:solidFill>
                            <a:schemeClr val="tx1"/>
                          </a:solidFill>
                          <a:ln w="190"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1934525" name="Freeform: Shape 711934525"/>
                        <wps:cNvSpPr/>
                        <wps:spPr>
                          <a:xfrm>
                            <a:off x="323780" y="0"/>
                            <a:ext cx="277188" cy="214530"/>
                          </a:xfrm>
                          <a:custGeom>
                            <a:avLst/>
                            <a:gdLst>
                              <a:gd name="connsiteX0" fmla="*/ 220669 w 277188"/>
                              <a:gd name="connsiteY0" fmla="*/ 214115 h 214530"/>
                              <a:gd name="connsiteX1" fmla="*/ 174861 w 277188"/>
                              <a:gd name="connsiteY1" fmla="*/ 148927 h 214530"/>
                              <a:gd name="connsiteX2" fmla="*/ 99758 w 277188"/>
                              <a:gd name="connsiteY2" fmla="*/ 122526 h 214530"/>
                              <a:gd name="connsiteX3" fmla="*/ 73316 w 277188"/>
                              <a:gd name="connsiteY3" fmla="*/ 82291 h 214530"/>
                              <a:gd name="connsiteX4" fmla="*/ 40048 w 277188"/>
                              <a:gd name="connsiteY4" fmla="*/ 47291 h 214530"/>
                              <a:gd name="connsiteX5" fmla="*/ 1071 w 277188"/>
                              <a:gd name="connsiteY5" fmla="*/ 18754 h 214530"/>
                              <a:gd name="connsiteX6" fmla="*/ 2341 w 277188"/>
                              <a:gd name="connsiteY6" fmla="*/ 18104 h 214530"/>
                              <a:gd name="connsiteX7" fmla="*/ 39307 w 277188"/>
                              <a:gd name="connsiteY7" fmla="*/ 6581 h 214530"/>
                              <a:gd name="connsiteX8" fmla="*/ 58471 w 277188"/>
                              <a:gd name="connsiteY8" fmla="*/ 2871 h 214530"/>
                              <a:gd name="connsiteX9" fmla="*/ 74039 w 277188"/>
                              <a:gd name="connsiteY9" fmla="*/ 1016 h 214530"/>
                              <a:gd name="connsiteX10" fmla="*/ 92548 w 277188"/>
                              <a:gd name="connsiteY10" fmla="*/ 35 h 214530"/>
                              <a:gd name="connsiteX11" fmla="*/ 129754 w 277188"/>
                              <a:gd name="connsiteY11" fmla="*/ -314 h 214530"/>
                              <a:gd name="connsiteX12" fmla="*/ 276428 w 277188"/>
                              <a:gd name="connsiteY12" fmla="*/ -338 h 214530"/>
                              <a:gd name="connsiteX13" fmla="*/ 278025 w 277188"/>
                              <a:gd name="connsiteY13" fmla="*/ -338 h 214530"/>
                              <a:gd name="connsiteX14" fmla="*/ 278208 w 277188"/>
                              <a:gd name="connsiteY14" fmla="*/ -111 h 214530"/>
                              <a:gd name="connsiteX15" fmla="*/ 278259 w 277188"/>
                              <a:gd name="connsiteY15" fmla="*/ 12 h 214530"/>
                              <a:gd name="connsiteX16" fmla="*/ 220669 w 277188"/>
                              <a:gd name="connsiteY16" fmla="*/ 214115 h 214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77188" h="214530">
                                <a:moveTo>
                                  <a:pt x="220669" y="214115"/>
                                </a:moveTo>
                                <a:cubicBezTo>
                                  <a:pt x="211863" y="187728"/>
                                  <a:pt x="197077" y="165719"/>
                                  <a:pt x="174861" y="148927"/>
                                </a:cubicBezTo>
                                <a:cubicBezTo>
                                  <a:pt x="152673" y="132155"/>
                                  <a:pt x="127601" y="123510"/>
                                  <a:pt x="99758" y="122526"/>
                                </a:cubicBezTo>
                                <a:cubicBezTo>
                                  <a:pt x="91925" y="108449"/>
                                  <a:pt x="83410" y="94841"/>
                                  <a:pt x="73316" y="82291"/>
                                </a:cubicBezTo>
                                <a:cubicBezTo>
                                  <a:pt x="63197" y="69709"/>
                                  <a:pt x="52216" y="57940"/>
                                  <a:pt x="40048" y="47291"/>
                                </a:cubicBezTo>
                                <a:cubicBezTo>
                                  <a:pt x="27950" y="36702"/>
                                  <a:pt x="15223" y="26976"/>
                                  <a:pt x="1071" y="18754"/>
                                </a:cubicBezTo>
                                <a:cubicBezTo>
                                  <a:pt x="1696" y="18432"/>
                                  <a:pt x="2008" y="18239"/>
                                  <a:pt x="2341" y="18104"/>
                                </a:cubicBezTo>
                                <a:cubicBezTo>
                                  <a:pt x="14350" y="13256"/>
                                  <a:pt x="26726" y="9561"/>
                                  <a:pt x="39307" y="6581"/>
                                </a:cubicBezTo>
                                <a:cubicBezTo>
                                  <a:pt x="45634" y="5083"/>
                                  <a:pt x="52051" y="3919"/>
                                  <a:pt x="58471" y="2871"/>
                                </a:cubicBezTo>
                                <a:cubicBezTo>
                                  <a:pt x="63625" y="2030"/>
                                  <a:pt x="68831" y="1430"/>
                                  <a:pt x="74039" y="1016"/>
                                </a:cubicBezTo>
                                <a:cubicBezTo>
                                  <a:pt x="80195" y="528"/>
                                  <a:pt x="86381" y="408"/>
                                  <a:pt x="92548" y="35"/>
                                </a:cubicBezTo>
                                <a:cubicBezTo>
                                  <a:pt x="104945" y="-715"/>
                                  <a:pt x="117353" y="-299"/>
                                  <a:pt x="129754" y="-314"/>
                                </a:cubicBezTo>
                                <a:cubicBezTo>
                                  <a:pt x="178645" y="-373"/>
                                  <a:pt x="227537" y="-338"/>
                                  <a:pt x="276428" y="-338"/>
                                </a:cubicBezTo>
                                <a:lnTo>
                                  <a:pt x="278025" y="-338"/>
                                </a:lnTo>
                                <a:cubicBezTo>
                                  <a:pt x="278150" y="-184"/>
                                  <a:pt x="278184" y="-151"/>
                                  <a:pt x="278208" y="-111"/>
                                </a:cubicBezTo>
                                <a:cubicBezTo>
                                  <a:pt x="278231" y="-73"/>
                                  <a:pt x="278268" y="-22"/>
                                  <a:pt x="278259" y="12"/>
                                </a:cubicBezTo>
                                <a:cubicBezTo>
                                  <a:pt x="259065" y="71380"/>
                                  <a:pt x="239867" y="142748"/>
                                  <a:pt x="220669" y="214115"/>
                                </a:cubicBezTo>
                              </a:path>
                            </a:pathLst>
                          </a:custGeom>
                          <a:solidFill>
                            <a:schemeClr val="tx1"/>
                          </a:solidFill>
                          <a:ln w="190"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31E332" id="Graphic 1" o:spid="_x0000_s1026" style="position:absolute;margin-left:.2pt;margin-top:6.2pt;width:51pt;height:42.75pt;z-index:251660288;mso-width-relative:margin;mso-height-relative:margin" coordsize="6010,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">
                <v:shape id="Freeform: Shape 633192238" o:spid="_x0000_s1027" style="position:absolute;left:1672;top:1445;width:4338;height:3596;visibility:visible;mso-wrap-style:square;v-text-anchor:middle" coordsize="433856,35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" path="m252514,359136v-508,-74,-1015,-201,-1524,-213c248565,358866,246135,358925,243716,358788v-4554,-259,-9107,-572,-13652,-959c225803,357466,221543,357049,217299,356520v-3108,-386,-6198,-946,-9282,-1507c198989,353373,190095,351126,181272,348654v-7363,-2063,-14526,-4789,-21643,-7596c149585,337096,139837,332513,130365,327316,119459,321334,109157,314457,99361,306811v-4121,-3217,-8267,-6412,-12239,-9808c83838,294194,80780,291121,77645,288139,69118,280033,61361,271214,54025,262041v-3644,-4560,-6835,-9482,-10186,-14271c37971,239384,32782,230580,28080,221503v-2358,-4549,-4259,-9333,-6400,-13993c17064,197471,13566,187015,10383,176469,8493,170206,7167,163766,5727,157374,3978,149625,3055,141745,2206,133852,1179,124292,705,114702,720,105099v10,-5602,434,-11209,824,-16803c1839,84080,2278,79868,2828,75676,3544,70215,4275,64746,5279,59332,7650,46561,11060,34044,15547,21861,18238,14557,21475,7454,24470,261v89,-215,217,-414,398,-753c26683,-319,28527,-219,30348,42v8881,1272,17459,3623,25746,7097c64058,10477,71645,14484,78700,19460v3654,2578,7052,5481,10226,8643c90677,29847,92604,31423,94274,33237v2089,2270,4030,4679,5972,7078c104570,45657,108165,51488,111288,57583v1901,3712,3394,7634,5040,11475c118928,75121,120329,81507,121553,87963v1399,7372,1781,14813,1889,22274c123540,117062,124420,123782,125622,130477v1177,6555,2816,13004,4919,19314c131724,153341,133324,156756,134812,160200v3179,7356,7294,14202,11745,20834c149363,185216,152564,189114,155948,192862v6493,7191,13668,13634,21464,19354c182701,216098,188422,219325,194244,222367v7058,3690,14414,6656,22045,8865c220611,232484,225073,233280,229500,234140v6871,1336,13832,2003,20820,2207c254113,236457,257921,236193,261718,236001v2466,-128,4950,-274,7379,-687c274715,234361,280357,233459,285889,232117v4092,-991,8027,-2629,12027,-3996c305005,225705,311616,222236,318188,218716v2754,-1475,5356,-3281,7869,-5151c330365,210361,334675,207137,338743,203640v3162,-2719,5981,-5842,8907,-8829c353165,189181,357747,182813,362069,176262v4119,-6245,7449,-12923,10228,-19863c373656,153007,374829,149542,376087,146110v175,-475,356,-948,534,-1422c376724,144689,376826,144689,376928,144689v19205,71331,38409,142661,57648,214120c434097,358874,433746,358946,433392,358963v-475,25,-951,8,-1427,8c372948,358971,313931,358969,254914,358977v-705,,-1409,104,-2114,159l252514,359136xe" fillcolor="black [3213]" stroked="f" strokeweight=".00528mm">
                  <v:path arrowok="t" o:connecttype="custom" o:connectlocs="252514,359136;250990,358923;243716,358788;230064,357829;217299,356520;208017,355013;181272,348654;159629,341058;130365,327316;99361,306811;87122,297003;77645,288139;54025,262041;43839,247770;28080,221503;21680,207510;10383,176469;5727,157374;2206,133852;720,105099;1544,88296;2828,75676;5279,59332;15547,21861;24470,261;24868,-492;30348,42;56094,7139;78700,19460;88926,28103;94274,33237;100246,40315;111288,57583;116328,69058;121553,87963;123442,110237;125622,130477;130541,149791;134812,160200;146557,181034;155948,192862;177412,212216;194244,222367;216289,231232;229500,234140;250320,236347;261718,236001;269097,235314;285889,232117;297916,228121;318188,218716;326057,213565;338743,203640;347650,194811;362069,176262;372297,156399;376087,146110;376621,144688;376928,144689;434576,358809;433392,358963;431965,358971;254914,358977;252800,359136;252514,359136" o:connectangles="0,0,0,0,0,0,0,0,0,0,0,0,0,0,0,0,0,0,0,0,0,0,0,0,0,0,0,0,0,0,0,0,0,0,0,0,0,0,0,0,0,0,0,0,0,0,0,0,0,0,0,0,0,0,0,0,0,0,0,0,0,0,0,0,0"/>
                </v:shape>
                <v:shape id="Freeform: Shape 399872640" o:spid="_x0000_s1028" style="position:absolute;top:2892;width:2771;height:2149;visibility:visible;mso-wrap-style:square;v-text-anchor:middle" coordsize="277188,21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" path="m182021,214851v-656,-55,-1313,-158,-1969,-158c120941,214686,61829,214686,2718,214686r-2298,c19648,142970,38813,71491,57978,12r271,-23c58402,303,58605,603,58701,934v2886,9871,7460,19002,12443,27926c73060,32291,75461,35459,77729,38684v5663,8054,12347,15198,19798,21604c102939,64941,108808,68987,114837,72817v6448,4096,13296,7322,20367,10167c142823,86051,150694,88118,158749,89616v6649,1237,13349,1943,20215,2253c202487,135298,235334,169958,277608,195993v-626,270,-1083,477,-1546,666c265083,201130,253751,204517,242263,207350v-6496,1603,-13082,2885,-19677,4023c217301,212284,211945,212794,206614,213424v-7469,881,-14979,1068,-22491,1203c183516,214638,182912,214775,182306,214851r-285,xe" fillcolor="black [3213]" stroked="f" strokeweight=".00528mm">
                  <v:path arrowok="t" o:connecttype="custom" o:connectlocs="182021,214851;180052,214693;2718,214686;420,214686;57978,12;58249,-11;58701,934;71144,28860;77729,38684;97527,60288;114837,72817;135204,82984;158749,89616;178964,91869;277608,195993;276062,196659;242263,207350;222586,211373;206614,213424;184123,214627;182306,214851;182021,214851" o:connectangles="0,0,0,0,0,0,0,0,0,0,0,0,0,0,0,0,0,0,0,0,0,0"/>
                </v:shape>
                <v:shape id="Freeform: Shape 1704758350" o:spid="_x0000_s1029" style="position:absolute;width:4338;height:3598;visibility:visible;mso-wrap-style:square;v-text-anchor:middle" coordsize="433779,35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" path="m411023,359054v-1710,-161,-3367,-258,-5006,-487c397610,357397,389454,355308,381554,352151v-6375,-2546,-12513,-5554,-18383,-9080c357702,339787,352589,335990,348019,331500v-1832,-1798,-3700,-3560,-5583,-5303c339945,323889,337941,321166,335822,318544v-4408,-5457,-8033,-11427,-11322,-17601c323542,299145,322786,297236,321960,295370v-2115,-4782,-4121,-9617,-5521,-14656c315577,277611,314980,274420,314451,271238v-662,-3980,-1224,-7982,-1651,-11995c312520,256602,312458,253925,312467,251267v36,-10812,-1621,-21390,-4125,-31872c306346,211040,303375,203055,299621,195340v-4321,-8884,-9449,-17269,-15664,-24937c278981,164265,273364,158721,267410,153509v-7991,-6995,-16822,-12687,-26243,-17542c234257,132405,227079,129509,219637,127343v-4276,-1245,-8690,-2039,-13069,-2892c199933,123157,193214,122424,186462,122259v-4363,-107,-8740,181,-13109,349c168402,122799,163548,123761,158669,124546v-7551,1214,-14724,3683,-21875,6280c131148,132876,125818,135593,120492,138324v-7104,3643,-13355,8537,-19625,13410c95433,155957,90731,160925,86122,165989v-6558,7208,-12078,15186,-16749,23705c66844,194304,64827,199206,62751,204049v-1214,2831,-2090,5807,-3119,8714c59482,213190,59312,213608,59150,214029v-100,-4,-203,-6,-304,-10c39680,142547,20513,71075,1316,-510v377,-68,678,-158,982,-171c2917,-706,3535,-688,4153,-688r176342,c187022,-29,193598,-485,200127,237v6283,695,12591,1155,18873,1845c221924,2403,224822,2982,227718,3513v9165,1683,18221,3882,27152,6488c264538,12823,273943,16448,283223,20384v11840,5022,23159,11025,34075,17807c324251,42512,330841,47350,337296,52371v3864,3006,7699,6054,11457,9190c350903,63356,352905,65333,354916,67287v3682,3580,7443,7089,10946,10838c369981,82533,373855,87170,377845,91699v4947,5614,9128,11798,13387,17926c397344,118419,402878,127569,407766,137089v2449,4769,4459,9763,6692,14644c418973,161607,422359,171901,425513,182257v1810,5940,3035,12063,4426,18127c431652,207849,432612,215435,433449,223044v1098,9982,1717,19993,1640,30030c435046,258630,434617,264185,434318,269737v-356,6603,-1171,13162,-2119,19698c431292,295684,430171,301898,428707,308054v-2256,9481,-4822,18875,-8199,28013c418187,342346,415476,348482,412926,354676v-594,1442,-1242,2864,-1903,4378e" fillcolor="black [3213]" stroked="f" strokeweight=".00528mm">
                  <v:path arrowok="t" o:connecttype="custom" o:connectlocs="411023,359054;406017,358567;381554,352151;363171,343071;348019,331500;342436,326197;335822,318544;324500,300943;321960,295370;316439,280714;314451,271238;312800,259243;312467,251267;308342,219395;299621,195340;283957,170403;267410,153509;241167,135967;219637,127343;206568,124451;186462,122259;173353,122608;158669,124546;136794,130826;120492,138324;100867,151734;86122,165989;69373,189694;62751,204049;59632,212763;59150,214029;58846,214019;1316,-510;2298,-681;4153,-688;180495,-688;200127,237;219000,2082;227718,3513;254870,10001;283223,20384;317298,38191;337296,52371;348753,61561;354916,67287;365862,78125;377845,91699;391232,109625;407766,137089;414458,151733;425513,182257;429939,200384;433449,223044;435089,253074;434318,269737;432199,289435;428707,308054;420508,336067;412926,354676;411023,359054" o:connectangles="0,0,0,0,0,0,0,0,0,0,0,0,0,0,0,0,0,0,0,0,0,0,0,0,0,0,0,0,0,0,0,0,0,0,0,0,0,0,0,0,0,0,0,0,0,0,0,0,0,0,0,0,0,0,0,0,0,0,0,0"/>
                </v:shape>
                <v:shape id="Freeform: Shape 711934525" o:spid="_x0000_s1030" style="position:absolute;left:3237;width:2772;height:2145;visibility:visible;mso-wrap-style:square;v-text-anchor:middle" coordsize="277188,21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" path="m220669,214115v-8806,-26387,-23592,-48396,-45808,-65188c152673,132155,127601,123510,99758,122526,91925,108449,83410,94841,73316,82291,63197,69709,52216,57940,40048,47291,27950,36702,15223,26976,1071,18754v625,-322,937,-515,1270,-650c14350,13256,26726,9561,39307,6581,45634,5083,52051,3919,58471,2871,63625,2030,68831,1430,74039,1016,80195,528,86381,408,92548,35v12397,-750,24805,-334,37206,-349c178645,-373,227537,-338,276428,-338r1597,c278150,-184,278184,-151,278208,-111v23,38,60,89,51,123c259065,71380,239867,142748,220669,214115e" fillcolor="black [3213]" stroked="f" strokeweight=".00528mm">
                  <v:path arrowok="t" o:connecttype="custom" o:connectlocs="220669,214115;174861,148927;99758,122526;73316,82291;40048,47291;1071,18754;2341,18104;39307,6581;58471,2871;74039,1016;92548,35;129754,-314;276428,-338;278025,-338;278208,-111;278259,12;220669,214115" o:connectangles="0,0,0,0,0,0,0,0,0,0,0,0,0,0,0,0,0"/>
                </v:shape>
              </v:group>
            </w:pict>
          </mc:Fallback>
        </mc:AlternateContent>
      </w:r>
      <w:r w:rsidR="007D229E" w:rsidRPr="00344028">
        <w:rPr>
          <w:sz w:val="56"/>
          <w:szCs w:val="56"/>
          <w:u w:val="single"/>
        </w:rPr>
        <w:t>Daniel Clanc</w:t>
      </w:r>
      <w:r w:rsidR="007D229E" w:rsidRPr="00120814">
        <w:rPr>
          <w:sz w:val="56"/>
          <w:szCs w:val="56"/>
        </w:rPr>
        <w:t>y</w:t>
      </w:r>
    </w:p>
    <w:p w14:paraId="0A726136" w14:textId="77777777" w:rsidR="0030029D" w:rsidRPr="00120814" w:rsidRDefault="007D229E" w:rsidP="00E77A04">
      <w:pPr>
        <w:pStyle w:val="Heading2"/>
        <w:spacing w:before="0" w:after="120"/>
        <w:ind w:left="1134"/>
        <w:rPr>
          <w:color w:val="auto"/>
        </w:rPr>
      </w:pPr>
      <w:r w:rsidRPr="00120814">
        <w:rPr>
          <w:color w:val="auto"/>
        </w:rPr>
        <w:t>DESIGN CONSULTANT</w:t>
      </w:r>
    </w:p>
    <w:p w14:paraId="4BC171F5" w14:textId="3F325E88" w:rsidR="00344028" w:rsidRDefault="007D229E" w:rsidP="00120814">
      <w:pPr>
        <w:spacing w:after="0"/>
      </w:pPr>
      <w:r>
        <w:t>E: mail@danielclancy.net | M: +61 458 747 524</w:t>
      </w:r>
    </w:p>
    <w:p w14:paraId="61080CA9" w14:textId="6DA0C564" w:rsidR="0030029D" w:rsidRDefault="007D229E" w:rsidP="00120814">
      <w:pPr>
        <w:spacing w:after="0"/>
      </w:pPr>
      <w:r>
        <w:t>PO BOX 422, Potts Point</w:t>
      </w:r>
      <w:r>
        <w:br/>
        <w:t>New South Wales 1335, Australia</w:t>
      </w:r>
      <w:r>
        <w:br/>
      </w:r>
      <w:r>
        <w:br/>
      </w:r>
    </w:p>
    <w:p w14:paraId="0CDAAA81" w14:textId="77777777" w:rsidR="0030029D" w:rsidRPr="00344028" w:rsidRDefault="007D229E" w:rsidP="00344028">
      <w:pPr>
        <w:pStyle w:val="Heading1"/>
        <w:spacing w:before="120" w:after="120"/>
        <w:rPr>
          <w:u w:val="single"/>
        </w:rPr>
      </w:pPr>
      <w:r w:rsidRPr="00344028">
        <w:rPr>
          <w:u w:val="single"/>
        </w:rPr>
        <w:t>Profile</w:t>
      </w:r>
    </w:p>
    <w:p w14:paraId="3BCBDB0C" w14:textId="77777777" w:rsidR="0030029D" w:rsidRDefault="007D229E">
      <w:r>
        <w:t>With 17 years of drafting and design experience since 2008, I’ve worked with prominent firms such as GHD, Urbis, and PLACE Laboratory on a broad spectrum of projects spanning structural, architectural, urban, landscape, and defence disciplines. My advanced proficiency in Revit, AutoCAD and other software has enabled me to contribute precision and creativity to endeavors like expansive urban redevelopments, intricate infrastructure enhancements, and strategically vital defence installations.</w:t>
      </w:r>
      <w:r>
        <w:br/>
      </w:r>
      <w:r>
        <w:br/>
        <w:t>This diverse background underscores my ability to adapt and excel across multiple sectors. Following a health-related break, I’m fully recovered and eager to take on new challenges with fresh enthusiasm.</w:t>
      </w:r>
    </w:p>
    <w:p w14:paraId="169F4071" w14:textId="77777777" w:rsidR="0030029D" w:rsidRPr="00344028" w:rsidRDefault="007D229E" w:rsidP="00344028">
      <w:pPr>
        <w:pStyle w:val="Heading1"/>
        <w:spacing w:after="120"/>
        <w:rPr>
          <w:u w:val="single"/>
        </w:rPr>
      </w:pPr>
      <w:r w:rsidRPr="00344028">
        <w:rPr>
          <w:u w:val="single"/>
        </w:rPr>
        <w:t>Skills &amp; Platforms</w:t>
      </w:r>
    </w:p>
    <w:p w14:paraId="7677E3CC" w14:textId="77777777" w:rsidR="0030029D" w:rsidRDefault="007D229E" w:rsidP="00344028">
      <w:pPr>
        <w:spacing w:after="0"/>
      </w:pPr>
      <w:r>
        <w:t>• Autodesk AutoCAD</w:t>
      </w:r>
      <w:r>
        <w:br/>
        <w:t>• Autodesk Revit</w:t>
      </w:r>
      <w:r>
        <w:br/>
        <w:t>• Adobe Creative Cloud Suite</w:t>
      </w:r>
      <w:r>
        <w:br/>
        <w:t>• Trimble SketchUp</w:t>
      </w:r>
      <w:r>
        <w:br/>
        <w:t>• Microsoft Office</w:t>
      </w:r>
      <w:r>
        <w:br/>
      </w:r>
    </w:p>
    <w:p w14:paraId="706B0483" w14:textId="77777777" w:rsidR="0030029D" w:rsidRPr="00344028" w:rsidRDefault="007D229E" w:rsidP="00344028">
      <w:pPr>
        <w:pStyle w:val="Heading1"/>
        <w:spacing w:before="240" w:after="120"/>
        <w:rPr>
          <w:u w:val="single"/>
        </w:rPr>
      </w:pPr>
      <w:r w:rsidRPr="00344028">
        <w:rPr>
          <w:u w:val="single"/>
        </w:rPr>
        <w:t>Sectors &amp; Project Types</w:t>
      </w:r>
    </w:p>
    <w:p w14:paraId="54991C16" w14:textId="67E639AE" w:rsidR="0030029D" w:rsidRDefault="007D229E">
      <w:r>
        <w:t>• Structural and civil infrastructure</w:t>
      </w:r>
      <w:r>
        <w:br/>
        <w:t>• Architectural documentation</w:t>
      </w:r>
      <w:r>
        <w:br/>
        <w:t>• Urban design and master planning</w:t>
      </w:r>
      <w:r>
        <w:br/>
        <w:t>• Landscape architecture and public realm</w:t>
      </w:r>
      <w:r>
        <w:br/>
        <w:t>• Defence and critical infrastructure</w:t>
      </w:r>
      <w:r>
        <w:br/>
      </w:r>
    </w:p>
    <w:p w14:paraId="10D753A2" w14:textId="053B7235" w:rsidR="0030029D" w:rsidRPr="00344028" w:rsidRDefault="007D229E" w:rsidP="00344028">
      <w:pPr>
        <w:pStyle w:val="Heading1"/>
        <w:spacing w:before="240"/>
        <w:rPr>
          <w:u w:val="single"/>
        </w:rPr>
      </w:pPr>
      <w:r w:rsidRPr="00344028">
        <w:rPr>
          <w:u w:val="single"/>
        </w:rPr>
        <w:t>Employment History</w:t>
      </w:r>
    </w:p>
    <w:p w14:paraId="2FB026F3" w14:textId="0C7C881B" w:rsidR="0030029D" w:rsidRDefault="007D229E">
      <w:pPr>
        <w:pStyle w:val="Heading2"/>
      </w:pPr>
      <w:proofErr w:type="spellStart"/>
      <w:r>
        <w:t>Richmond+Ross</w:t>
      </w:r>
      <w:proofErr w:type="spellEnd"/>
      <w:r>
        <w:t xml:space="preserve"> – Revit Draftsperson &amp; Technician</w:t>
      </w:r>
    </w:p>
    <w:p w14:paraId="13D2FB7E" w14:textId="77777777" w:rsidR="0030029D" w:rsidRPr="00344028" w:rsidRDefault="007D229E" w:rsidP="00344028">
      <w:pPr>
        <w:spacing w:after="120"/>
        <w:rPr>
          <w:sz w:val="14"/>
          <w:szCs w:val="20"/>
        </w:rPr>
      </w:pPr>
      <w:proofErr w:type="spellStart"/>
      <w:r w:rsidRPr="00344028">
        <w:rPr>
          <w:i/>
          <w:sz w:val="14"/>
          <w:szCs w:val="20"/>
        </w:rPr>
        <w:t>Crows</w:t>
      </w:r>
      <w:proofErr w:type="spellEnd"/>
      <w:r w:rsidRPr="00344028">
        <w:rPr>
          <w:i/>
          <w:sz w:val="14"/>
          <w:szCs w:val="20"/>
        </w:rPr>
        <w:t xml:space="preserve"> Nest, NSW | October 2019 – November 2021</w:t>
      </w:r>
    </w:p>
    <w:p w14:paraId="2006C1A1" w14:textId="77777777" w:rsidR="0030029D" w:rsidRDefault="007D229E" w:rsidP="00344028">
      <w:pPr>
        <w:spacing w:after="360"/>
      </w:pPr>
      <w:r>
        <w:t>Produced detailed Revit documentation for retail, fuel, mixed-use and commercial projects, including large regional shopping centres and service stations. Coordinated models with consultants, ensured compliance with Australian standards, and supported design development through to construction documentation.</w:t>
      </w:r>
    </w:p>
    <w:p w14:paraId="3E3F0173" w14:textId="77777777" w:rsidR="0030029D" w:rsidRDefault="007D229E">
      <w:pPr>
        <w:pStyle w:val="Heading2"/>
      </w:pPr>
      <w:r>
        <w:t>Meriton Group – Structural Revit Draftsman</w:t>
      </w:r>
    </w:p>
    <w:p w14:paraId="122768F4" w14:textId="77777777" w:rsidR="0030029D" w:rsidRPr="00344028" w:rsidRDefault="007D229E" w:rsidP="00344028">
      <w:pPr>
        <w:spacing w:after="120"/>
        <w:rPr>
          <w:sz w:val="14"/>
          <w:szCs w:val="20"/>
        </w:rPr>
      </w:pPr>
      <w:r w:rsidRPr="00344028">
        <w:rPr>
          <w:i/>
          <w:sz w:val="14"/>
          <w:szCs w:val="20"/>
        </w:rPr>
        <w:t>Sydney, NSW | March 2019 – May 2019</w:t>
      </w:r>
    </w:p>
    <w:p w14:paraId="0CF219C2" w14:textId="77777777" w:rsidR="0030029D" w:rsidRDefault="007D229E" w:rsidP="00344028">
      <w:pPr>
        <w:spacing w:after="360"/>
      </w:pPr>
      <w:r>
        <w:lastRenderedPageBreak/>
        <w:t>Delivered structural Revit models and drawings for high-rise residential developments. Worked closely with structural engineers to document slabs, cores, transfer structures and foundations for large apartment towers.</w:t>
      </w:r>
    </w:p>
    <w:p w14:paraId="3ED2D509" w14:textId="77777777" w:rsidR="0030029D" w:rsidRDefault="007D229E">
      <w:pPr>
        <w:pStyle w:val="Heading2"/>
      </w:pPr>
      <w:r>
        <w:t>Leffler Simes Architects – Architectural Revit Draftsman</w:t>
      </w:r>
    </w:p>
    <w:p w14:paraId="39437E88" w14:textId="77777777" w:rsidR="0030029D" w:rsidRPr="00344028" w:rsidRDefault="007D229E" w:rsidP="00344028">
      <w:pPr>
        <w:spacing w:after="120"/>
        <w:rPr>
          <w:sz w:val="14"/>
          <w:szCs w:val="20"/>
        </w:rPr>
      </w:pPr>
      <w:r w:rsidRPr="00344028">
        <w:rPr>
          <w:i/>
          <w:sz w:val="14"/>
          <w:szCs w:val="20"/>
        </w:rPr>
        <w:t>Melbourne, VIC | September 2018 – November 2018</w:t>
      </w:r>
    </w:p>
    <w:p w14:paraId="6D59ED16" w14:textId="77777777" w:rsidR="0030029D" w:rsidRDefault="007D229E" w:rsidP="00344028">
      <w:pPr>
        <w:spacing w:after="360"/>
      </w:pPr>
      <w:r>
        <w:t>Assisted project architects with Revit documentation on retail and commercial projects. Produced coordinated plans, elevations, sections and details to support development and construction approvals.</w:t>
      </w:r>
    </w:p>
    <w:p w14:paraId="2DE96259" w14:textId="77777777" w:rsidR="0030029D" w:rsidRDefault="007D229E">
      <w:pPr>
        <w:pStyle w:val="Heading2"/>
      </w:pPr>
      <w:r>
        <w:t>Fleetwood Australia – Revit Draftsperson</w:t>
      </w:r>
    </w:p>
    <w:p w14:paraId="6D6EC5D3" w14:textId="77777777" w:rsidR="0030029D" w:rsidRPr="00344028" w:rsidRDefault="007D229E" w:rsidP="00344028">
      <w:pPr>
        <w:spacing w:after="120"/>
        <w:rPr>
          <w:sz w:val="14"/>
          <w:szCs w:val="20"/>
        </w:rPr>
      </w:pPr>
      <w:r w:rsidRPr="00344028">
        <w:rPr>
          <w:i/>
          <w:sz w:val="14"/>
          <w:szCs w:val="20"/>
        </w:rPr>
        <w:t>Melbourne, VIC | July 2018 – August 2018</w:t>
      </w:r>
    </w:p>
    <w:p w14:paraId="4DA81328" w14:textId="77777777" w:rsidR="0030029D" w:rsidRDefault="007D229E" w:rsidP="00344028">
      <w:pPr>
        <w:spacing w:after="360"/>
      </w:pPr>
      <w:r>
        <w:t>Prepared Revit models and documentation for modular building solutions, including education and accommodation facilities. Contributed to efficient repeatable design packages in line with manufacturing constraints.</w:t>
      </w:r>
    </w:p>
    <w:p w14:paraId="43F3C7C3" w14:textId="77777777" w:rsidR="0030029D" w:rsidRDefault="007D229E">
      <w:pPr>
        <w:pStyle w:val="Heading2"/>
      </w:pPr>
      <w:r>
        <w:t>DC Design Studio – Design Consultant</w:t>
      </w:r>
    </w:p>
    <w:p w14:paraId="7A4362B2" w14:textId="77777777" w:rsidR="0030029D" w:rsidRDefault="007D229E" w:rsidP="00344028">
      <w:pPr>
        <w:spacing w:after="120"/>
      </w:pPr>
      <w:r>
        <w:rPr>
          <w:i/>
        </w:rPr>
        <w:t>Perth, WA | June 2015 – May 2018</w:t>
      </w:r>
    </w:p>
    <w:p w14:paraId="062E4539" w14:textId="77777777" w:rsidR="0030029D" w:rsidRDefault="007D229E" w:rsidP="00344028">
      <w:pPr>
        <w:spacing w:after="360"/>
      </w:pPr>
      <w:r>
        <w:t>Operated a boutique design documentation consultancy offering 2D CAD sketches, full drawing sets and graphic design collateral. Delivered drafting for residential, commercial and landscape projects, along with marketing materials such as business cards and banners.</w:t>
      </w:r>
    </w:p>
    <w:p w14:paraId="3822473E" w14:textId="77777777" w:rsidR="0030029D" w:rsidRDefault="007D229E">
      <w:pPr>
        <w:pStyle w:val="Heading2"/>
      </w:pPr>
      <w:r>
        <w:t>Place Laboratory – Draftsman</w:t>
      </w:r>
    </w:p>
    <w:p w14:paraId="1613DD75" w14:textId="77777777" w:rsidR="0030029D" w:rsidRDefault="007D229E" w:rsidP="00344028">
      <w:pPr>
        <w:spacing w:after="120"/>
      </w:pPr>
      <w:r>
        <w:rPr>
          <w:i/>
        </w:rPr>
        <w:t>Perth, WA | January 2017 – January 2018</w:t>
      </w:r>
    </w:p>
    <w:p w14:paraId="1323935E" w14:textId="77777777" w:rsidR="0030029D" w:rsidRDefault="007D229E" w:rsidP="00344028">
      <w:pPr>
        <w:spacing w:after="360"/>
      </w:pPr>
      <w:r>
        <w:t>Supported landscape architects on public realm and urban design projects. Produced CAD drawings, diagrams and illustrative plans for plazas, streetscapes and campus environments with a focus on walkable, engaging public spaces.</w:t>
      </w:r>
    </w:p>
    <w:p w14:paraId="56D94A06" w14:textId="77777777" w:rsidR="0030029D" w:rsidRDefault="007D229E">
      <w:pPr>
        <w:pStyle w:val="Heading2"/>
      </w:pPr>
      <w:r>
        <w:t>Urbis Pty Ltd – Drafting Technician</w:t>
      </w:r>
    </w:p>
    <w:p w14:paraId="68F9AFF4" w14:textId="77777777" w:rsidR="0030029D" w:rsidRDefault="007D229E" w:rsidP="00344028">
      <w:pPr>
        <w:spacing w:after="120"/>
      </w:pPr>
      <w:r>
        <w:rPr>
          <w:i/>
        </w:rPr>
        <w:t>Perth, WA | August 2014 – June 2015</w:t>
      </w:r>
    </w:p>
    <w:p w14:paraId="4DE0136F" w14:textId="77777777" w:rsidR="0030029D" w:rsidRDefault="007D229E" w:rsidP="00344028">
      <w:pPr>
        <w:spacing w:after="360"/>
      </w:pPr>
      <w:r>
        <w:t>Provided drafting support on urban planning and development projects, preparing plans and figures for masterplans, rezoning and development applications across Australia.</w:t>
      </w:r>
    </w:p>
    <w:p w14:paraId="28566377" w14:textId="77777777" w:rsidR="0030029D" w:rsidRDefault="007D229E">
      <w:pPr>
        <w:pStyle w:val="Heading2"/>
      </w:pPr>
      <w:r>
        <w:t>ACCE Pty Ltd – Structural Draftsman</w:t>
      </w:r>
    </w:p>
    <w:p w14:paraId="1532936A" w14:textId="77777777" w:rsidR="0030029D" w:rsidRDefault="007D229E" w:rsidP="00344028">
      <w:pPr>
        <w:spacing w:after="120"/>
      </w:pPr>
      <w:r>
        <w:rPr>
          <w:i/>
        </w:rPr>
        <w:t>Como, WA | January 2012 – March 2014</w:t>
      </w:r>
    </w:p>
    <w:p w14:paraId="504E126A" w14:textId="77777777" w:rsidR="0030029D" w:rsidRDefault="007D229E" w:rsidP="00344028">
      <w:pPr>
        <w:spacing w:after="360"/>
      </w:pPr>
      <w:r>
        <w:t>Produced structural CAD documentation for residential, commercial, industrial and institutional buildings. Coordinated with engineers to deliver accurate framing plans, sections and connection details.</w:t>
      </w:r>
    </w:p>
    <w:p w14:paraId="5E253C3B" w14:textId="77777777" w:rsidR="0030029D" w:rsidRDefault="007D229E">
      <w:pPr>
        <w:pStyle w:val="Heading2"/>
      </w:pPr>
      <w:r>
        <w:t>GHD Pty Ltd – Draftsman</w:t>
      </w:r>
    </w:p>
    <w:p w14:paraId="55848776" w14:textId="77777777" w:rsidR="0030029D" w:rsidRDefault="007D229E" w:rsidP="00344028">
      <w:pPr>
        <w:spacing w:after="120"/>
      </w:pPr>
      <w:r>
        <w:rPr>
          <w:i/>
        </w:rPr>
        <w:t>Geraldton &amp; Perth, WA | August 2008 – November 2011</w:t>
      </w:r>
    </w:p>
    <w:p w14:paraId="584DA683" w14:textId="77777777" w:rsidR="0030029D" w:rsidRDefault="007D229E">
      <w:r>
        <w:t>Contributed drafting to multidisciplinary projects in property and buildings, water, and transportation. Prepared drawings and figures for civil and structural works as part of large consultant teams.</w:t>
      </w:r>
    </w:p>
    <w:p w14:paraId="35F9D7F7" w14:textId="77777777" w:rsidR="0030029D" w:rsidRPr="00344028" w:rsidRDefault="007D229E">
      <w:pPr>
        <w:pStyle w:val="Heading1"/>
        <w:rPr>
          <w:u w:val="single"/>
        </w:rPr>
      </w:pPr>
      <w:r w:rsidRPr="00344028">
        <w:rPr>
          <w:u w:val="single"/>
        </w:rPr>
        <w:t>Selected Work Samples</w:t>
      </w:r>
    </w:p>
    <w:p w14:paraId="4CDEF98B" w14:textId="77777777" w:rsidR="0030029D" w:rsidRDefault="007D229E">
      <w:r>
        <w:t>• Redevelopment of Highway Service Center, Pheasants Nest (M31) North &amp; South – Ampol Australia Petroleum Pty Ltd</w:t>
      </w:r>
      <w:r>
        <w:br/>
        <w:t>• Spratt Residence – Proposed Addition – C &amp; J Spratt</w:t>
      </w:r>
      <w:r>
        <w:br/>
        <w:t>• UPSS Homebush, NSW – Ampol Australia Petroleum Pty Ltd</w:t>
      </w:r>
      <w:r>
        <w:br/>
        <w:t>• UPSS Beacon Hill, NSW – Ampol Australia Petroleum Pty Ltd</w:t>
      </w:r>
      <w:r>
        <w:br/>
        <w:t>• UPSS Wyoming, NSW – Ampol Australia Petroleum Pty Ltd</w:t>
      </w:r>
      <w:r>
        <w:br/>
        <w:t>• Cottesloe Beach House – Landscape Design – Minderoo Foundation</w:t>
      </w:r>
      <w:r>
        <w:br/>
        <w:t>• Wungong Urban Water Master Plan – DevelopmentWA (formerly MRA)</w:t>
      </w:r>
      <w:r>
        <w:br/>
      </w:r>
      <w:r>
        <w:lastRenderedPageBreak/>
        <w:t>• Cue Roadhouse – Riley Consulting</w:t>
      </w:r>
      <w:r>
        <w:br/>
        <w:t>• Curtin Creative Quarter – Curtin University</w:t>
      </w:r>
      <w:r>
        <w:br/>
      </w:r>
    </w:p>
    <w:sectPr w:rsidR="0030029D" w:rsidSect="00344028">
      <w:footerReference w:type="default" r:id="rId8"/>
      <w:pgSz w:w="12240" w:h="15840"/>
      <w:pgMar w:top="851" w:right="851" w:bottom="851" w:left="851" w:header="624" w:footer="720" w:gutter="0"/>
      <w:pgBorders w:offsetFrom="page">
        <w:top w:val="double" w:sz="4" w:space="24" w:color="404040" w:themeColor="text1" w:themeTint="BF"/>
        <w:left w:val="double" w:sz="4" w:space="24" w:color="404040" w:themeColor="text1" w:themeTint="BF"/>
        <w:bottom w:val="double" w:sz="4" w:space="24" w:color="404040" w:themeColor="text1" w:themeTint="BF"/>
        <w:right w:val="double" w:sz="4" w:space="24" w:color="404040" w:themeColor="text1" w:themeTint="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F505" w14:textId="77777777" w:rsidR="00E2357A" w:rsidRDefault="00E2357A" w:rsidP="00E2357A">
      <w:pPr>
        <w:spacing w:after="0" w:line="240" w:lineRule="auto"/>
      </w:pPr>
      <w:r>
        <w:separator/>
      </w:r>
    </w:p>
  </w:endnote>
  <w:endnote w:type="continuationSeparator" w:id="0">
    <w:p w14:paraId="0BD0584B" w14:textId="77777777" w:rsidR="00E2357A" w:rsidRDefault="00E2357A" w:rsidP="00E2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ui Generis">
    <w:panose1 w:val="020B0605020204020004"/>
    <w:charset w:val="00"/>
    <w:family w:val="swiss"/>
    <w:notTrueType/>
    <w:pitch w:val="variable"/>
    <w:sig w:usb0="8000000F" w:usb1="10000001" w:usb2="00000000" w:usb3="00000000" w:csb0="00000093" w:csb1="00000000"/>
  </w:font>
  <w:font w:name="Recharge">
    <w:panose1 w:val="020B0805020202020204"/>
    <w:charset w:val="00"/>
    <w:family w:val="swiss"/>
    <w:notTrueType/>
    <w:pitch w:val="variable"/>
    <w:sig w:usb0="8000000F" w:usb1="00000013"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62626" w:themeColor="text1" w:themeTint="D9"/>
      </w:rPr>
      <w:id w:val="-1877839017"/>
      <w:docPartObj>
        <w:docPartGallery w:val="Page Numbers (Bottom of Page)"/>
        <w:docPartUnique/>
      </w:docPartObj>
    </w:sdtPr>
    <w:sdtEndPr>
      <w:rPr>
        <w:noProof/>
        <w:color w:val="262626" w:themeColor="text1" w:themeTint="D9"/>
      </w:rPr>
    </w:sdtEndPr>
    <w:sdtContent>
      <w:p w14:paraId="498C044B" w14:textId="7AD391E1" w:rsidR="00120814" w:rsidRPr="00120814" w:rsidRDefault="00120814">
        <w:pPr>
          <w:pStyle w:val="Footer"/>
          <w:rPr>
            <w:color w:val="262626" w:themeColor="text1" w:themeTint="D9"/>
          </w:rPr>
        </w:pPr>
        <w:r w:rsidRPr="00120814">
          <w:rPr>
            <w:color w:val="262626" w:themeColor="text1" w:themeTint="D9"/>
          </w:rPr>
          <w:t xml:space="preserve">Page | </w:t>
        </w:r>
        <w:r w:rsidRPr="00120814">
          <w:rPr>
            <w:color w:val="262626" w:themeColor="text1" w:themeTint="D9"/>
          </w:rPr>
          <w:fldChar w:fldCharType="begin"/>
        </w:r>
        <w:r w:rsidRPr="00120814">
          <w:rPr>
            <w:color w:val="262626" w:themeColor="text1" w:themeTint="D9"/>
          </w:rPr>
          <w:instrText xml:space="preserve"> PAGE   \* MERGEFORMAT </w:instrText>
        </w:r>
        <w:r w:rsidRPr="00120814">
          <w:rPr>
            <w:color w:val="262626" w:themeColor="text1" w:themeTint="D9"/>
          </w:rPr>
          <w:fldChar w:fldCharType="separate"/>
        </w:r>
        <w:r w:rsidRPr="00120814">
          <w:rPr>
            <w:noProof/>
            <w:color w:val="262626" w:themeColor="text1" w:themeTint="D9"/>
          </w:rPr>
          <w:t>2</w:t>
        </w:r>
        <w:r w:rsidRPr="00120814">
          <w:rPr>
            <w:noProof/>
            <w:color w:val="262626" w:themeColor="text1" w:themeTint="D9"/>
          </w:rPr>
          <w:fldChar w:fldCharType="end"/>
        </w:r>
        <w:r w:rsidRPr="00120814">
          <w:rPr>
            <w:noProof/>
            <w:color w:val="262626" w:themeColor="text1" w:themeTint="D9"/>
          </w:rPr>
          <w:t xml:space="preserve"> of 2</w:t>
        </w:r>
      </w:p>
    </w:sdtContent>
  </w:sdt>
  <w:p w14:paraId="46D33221" w14:textId="77777777" w:rsidR="00120814" w:rsidRDefault="0012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9B03" w14:textId="77777777" w:rsidR="00E2357A" w:rsidRDefault="00E2357A" w:rsidP="00E2357A">
      <w:pPr>
        <w:spacing w:after="0" w:line="240" w:lineRule="auto"/>
      </w:pPr>
      <w:r>
        <w:separator/>
      </w:r>
    </w:p>
  </w:footnote>
  <w:footnote w:type="continuationSeparator" w:id="0">
    <w:p w14:paraId="4D6328C3" w14:textId="77777777" w:rsidR="00E2357A" w:rsidRDefault="00E2357A" w:rsidP="00E23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0535945">
    <w:abstractNumId w:val="8"/>
  </w:num>
  <w:num w:numId="2" w16cid:durableId="725186424">
    <w:abstractNumId w:val="6"/>
  </w:num>
  <w:num w:numId="3" w16cid:durableId="1147013885">
    <w:abstractNumId w:val="5"/>
  </w:num>
  <w:num w:numId="4" w16cid:durableId="2015526423">
    <w:abstractNumId w:val="4"/>
  </w:num>
  <w:num w:numId="5" w16cid:durableId="1794595050">
    <w:abstractNumId w:val="7"/>
  </w:num>
  <w:num w:numId="6" w16cid:durableId="950429413">
    <w:abstractNumId w:val="3"/>
  </w:num>
  <w:num w:numId="7" w16cid:durableId="417287859">
    <w:abstractNumId w:val="2"/>
  </w:num>
  <w:num w:numId="8" w16cid:durableId="880945788">
    <w:abstractNumId w:val="1"/>
  </w:num>
  <w:num w:numId="9" w16cid:durableId="108738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B3A"/>
    <w:rsid w:val="00120814"/>
    <w:rsid w:val="0015074B"/>
    <w:rsid w:val="0029639D"/>
    <w:rsid w:val="0030029D"/>
    <w:rsid w:val="00317D03"/>
    <w:rsid w:val="00326F90"/>
    <w:rsid w:val="00344028"/>
    <w:rsid w:val="003931C0"/>
    <w:rsid w:val="005E37EA"/>
    <w:rsid w:val="007D229E"/>
    <w:rsid w:val="00AA1D8D"/>
    <w:rsid w:val="00AA45AB"/>
    <w:rsid w:val="00B47730"/>
    <w:rsid w:val="00CB0664"/>
    <w:rsid w:val="00E2357A"/>
    <w:rsid w:val="00E77A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052]"/>
    </o:shapedefaults>
    <o:shapelayout v:ext="edit">
      <o:idmap v:ext="edit" data="1"/>
    </o:shapelayout>
  </w:shapeDefaults>
  <w:decimalSymbol w:val="."/>
  <w:listSeparator w:val=","/>
  <w14:docId w14:val="79CAEBB0"/>
  <w14:defaultImageDpi w14:val="300"/>
  <w15:docId w15:val="{A773FB7F-3787-4EAD-A288-2445FD43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7A"/>
    <w:rPr>
      <w:rFonts w:ascii="Sui Generis" w:hAnsi="Sui Generis"/>
      <w:color w:val="595959" w:themeColor="text1" w:themeTint="A6"/>
      <w:sz w:val="16"/>
    </w:rPr>
  </w:style>
  <w:style w:type="paragraph" w:styleId="Heading1">
    <w:name w:val="heading 1"/>
    <w:basedOn w:val="Normal"/>
    <w:next w:val="Normal"/>
    <w:link w:val="Heading1Char"/>
    <w:uiPriority w:val="9"/>
    <w:qFormat/>
    <w:rsid w:val="00344028"/>
    <w:pPr>
      <w:keepNext/>
      <w:keepLines/>
      <w:spacing w:before="480" w:after="0"/>
      <w:outlineLvl w:val="0"/>
    </w:pPr>
    <w:rPr>
      <w:rFonts w:ascii="Recharge" w:eastAsiaTheme="majorEastAsia" w:hAnsi="Recharge" w:cstheme="majorBidi"/>
      <w:b/>
      <w:bCs/>
      <w:color w:val="000000" w:themeColor="text1"/>
      <w:sz w:val="22"/>
      <w:szCs w:val="28"/>
    </w:rPr>
  </w:style>
  <w:style w:type="paragraph" w:styleId="Heading2">
    <w:name w:val="heading 2"/>
    <w:basedOn w:val="Normal"/>
    <w:next w:val="Normal"/>
    <w:link w:val="Heading2Char"/>
    <w:uiPriority w:val="9"/>
    <w:unhideWhenUsed/>
    <w:qFormat/>
    <w:rsid w:val="00E2357A"/>
    <w:pPr>
      <w:keepNext/>
      <w:keepLines/>
      <w:spacing w:before="200" w:after="0"/>
      <w:outlineLvl w:val="1"/>
    </w:pPr>
    <w:rPr>
      <w:rFonts w:ascii="Recharge" w:eastAsiaTheme="majorEastAsia" w:hAnsi="Recharge" w:cstheme="majorBidi"/>
      <w:b/>
      <w:bCs/>
      <w:color w:val="404040" w:themeColor="text1" w:themeTint="BF"/>
      <w:sz w:val="1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44028"/>
    <w:rPr>
      <w:rFonts w:ascii="Recharge" w:eastAsiaTheme="majorEastAsia" w:hAnsi="Recharge" w:cstheme="majorBidi"/>
      <w:b/>
      <w:bCs/>
      <w:color w:val="000000" w:themeColor="text1"/>
      <w:szCs w:val="28"/>
    </w:rPr>
  </w:style>
  <w:style w:type="character" w:customStyle="1" w:styleId="Heading2Char">
    <w:name w:val="Heading 2 Char"/>
    <w:basedOn w:val="DefaultParagraphFont"/>
    <w:link w:val="Heading2"/>
    <w:uiPriority w:val="9"/>
    <w:rsid w:val="00E2357A"/>
    <w:rPr>
      <w:rFonts w:ascii="Recharge" w:eastAsiaTheme="majorEastAsia" w:hAnsi="Recharge" w:cstheme="majorBidi"/>
      <w:b/>
      <w:bCs/>
      <w:color w:val="404040" w:themeColor="text1" w:themeTint="BF"/>
      <w:sz w:val="18"/>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44028"/>
    <w:pPr>
      <w:pBdr>
        <w:bottom w:val="single" w:sz="8" w:space="4" w:color="4F81BD" w:themeColor="accent1"/>
      </w:pBdr>
      <w:spacing w:after="300" w:line="240" w:lineRule="auto"/>
      <w:contextualSpacing/>
    </w:pPr>
    <w:rPr>
      <w:rFonts w:ascii="Recharge" w:eastAsiaTheme="majorEastAsia" w:hAnsi="Recharge" w:cstheme="majorBidi"/>
      <w:b/>
      <w:color w:val="000000" w:themeColor="text1"/>
      <w:spacing w:val="5"/>
      <w:kern w:val="28"/>
      <w:sz w:val="56"/>
      <w:szCs w:val="52"/>
    </w:rPr>
  </w:style>
  <w:style w:type="character" w:customStyle="1" w:styleId="TitleChar">
    <w:name w:val="Title Char"/>
    <w:basedOn w:val="DefaultParagraphFont"/>
    <w:link w:val="Title"/>
    <w:uiPriority w:val="10"/>
    <w:rsid w:val="00344028"/>
    <w:rPr>
      <w:rFonts w:ascii="Recharge" w:eastAsiaTheme="majorEastAsia" w:hAnsi="Recharge" w:cstheme="majorBidi"/>
      <w:b/>
      <w:color w:val="000000" w:themeColor="text1"/>
      <w:spacing w:val="5"/>
      <w:kern w:val="28"/>
      <w:sz w:val="56"/>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603</Words>
  <Characters>3899</Characters>
  <Application>Microsoft Office Word</Application>
  <DocSecurity>0</DocSecurity>
  <Lines>90</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Clancy</cp:lastModifiedBy>
  <cp:revision>2</cp:revision>
  <cp:lastPrinted>2025-11-24T14:24:00Z</cp:lastPrinted>
  <dcterms:created xsi:type="dcterms:W3CDTF">2025-11-24T17:09:00Z</dcterms:created>
  <dcterms:modified xsi:type="dcterms:W3CDTF">2025-11-24T17:09:00Z</dcterms:modified>
  <cp:category/>
</cp:coreProperties>
</file>